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88F" w14:textId="3E471EEE" w:rsidR="00943002" w:rsidRDefault="00800091" w:rsidP="00496E57">
      <w:pPr>
        <w:pStyle w:val="Heading1"/>
        <w:spacing w:line="240" w:lineRule="auto"/>
      </w:pPr>
      <w:r>
        <w:t>C</w:t>
      </w:r>
      <w:r w:rsidR="0037263A">
        <w:t>ollege of Humanities</w:t>
      </w:r>
      <w:r>
        <w:t xml:space="preserve"> Multidisciplinary and Collaborative Research Grant (2025)</w:t>
      </w:r>
      <w:r w:rsidR="00496E57">
        <w:t xml:space="preserve"> </w:t>
      </w:r>
      <w:r>
        <w:t>APPLICATION FORM</w:t>
      </w:r>
      <w:r>
        <w:br/>
      </w:r>
    </w:p>
    <w:p w14:paraId="0CF7B288" w14:textId="77777777" w:rsidR="00943002" w:rsidRDefault="00800091" w:rsidP="00496E57">
      <w:pPr>
        <w:pStyle w:val="Heading2"/>
        <w:spacing w:line="240" w:lineRule="auto"/>
      </w:pPr>
      <w:r>
        <w:t>1. Project Information</w:t>
      </w:r>
    </w:p>
    <w:p w14:paraId="1588B0F3" w14:textId="77777777" w:rsidR="00943002" w:rsidRDefault="00800091" w:rsidP="00496E57">
      <w:pPr>
        <w:spacing w:line="240" w:lineRule="auto"/>
      </w:pPr>
      <w:r>
        <w:t>Project Title: _____________________________________________</w:t>
      </w:r>
    </w:p>
    <w:p w14:paraId="37F90DD4" w14:textId="77777777" w:rsidR="00943002" w:rsidRDefault="00800091" w:rsidP="00496E57">
      <w:pPr>
        <w:spacing w:line="240" w:lineRule="auto"/>
      </w:pPr>
      <w:r>
        <w:t>Proposed Duration (months): _____________________________</w:t>
      </w:r>
    </w:p>
    <w:p w14:paraId="689456A7" w14:textId="77777777" w:rsidR="00943002" w:rsidRDefault="00800091" w:rsidP="00496E57">
      <w:pPr>
        <w:spacing w:line="240" w:lineRule="auto"/>
      </w:pPr>
      <w:r>
        <w:t>Total Funding Requested (up to R120,000): R ______________</w:t>
      </w:r>
    </w:p>
    <w:p w14:paraId="1DCD404D" w14:textId="77777777" w:rsidR="00496E57" w:rsidRDefault="00496E57" w:rsidP="00496E57">
      <w:pPr>
        <w:pStyle w:val="Heading2"/>
        <w:spacing w:line="240" w:lineRule="auto"/>
      </w:pPr>
    </w:p>
    <w:p w14:paraId="66289892" w14:textId="77777777" w:rsidR="00943002" w:rsidRDefault="00800091" w:rsidP="00496E57">
      <w:pPr>
        <w:pStyle w:val="Heading2"/>
        <w:spacing w:line="240" w:lineRule="auto"/>
      </w:pPr>
      <w:r>
        <w:t>2. Principal Investigator (PI) Details</w:t>
      </w:r>
    </w:p>
    <w:p w14:paraId="3E7207A2" w14:textId="77777777" w:rsidR="00943002" w:rsidRDefault="00800091" w:rsidP="00496E57">
      <w:pPr>
        <w:spacing w:line="240" w:lineRule="auto"/>
      </w:pPr>
      <w:r>
        <w:t>Full Name: _____________________________________________</w:t>
      </w:r>
    </w:p>
    <w:p w14:paraId="379BAF96" w14:textId="77777777" w:rsidR="00943002" w:rsidRDefault="00496E57" w:rsidP="00496E57">
      <w:pPr>
        <w:spacing w:line="240" w:lineRule="auto"/>
      </w:pPr>
      <w:r>
        <w:t xml:space="preserve">Designation </w:t>
      </w:r>
      <w:r w:rsidR="00800091">
        <w:t>(Lecturer/Senior Lecturer): _______________________</w:t>
      </w:r>
    </w:p>
    <w:p w14:paraId="6AABF03F" w14:textId="77777777" w:rsidR="00943002" w:rsidRDefault="00800091" w:rsidP="00496E57">
      <w:pPr>
        <w:spacing w:line="240" w:lineRule="auto"/>
      </w:pPr>
      <w:r>
        <w:t>Discipline/School: _______________________________________</w:t>
      </w:r>
    </w:p>
    <w:p w14:paraId="612C8A29" w14:textId="77777777" w:rsidR="00943002" w:rsidRDefault="00800091" w:rsidP="00496E57">
      <w:pPr>
        <w:spacing w:line="240" w:lineRule="auto"/>
      </w:pPr>
      <w:r>
        <w:t>Email Address: __________________________________________</w:t>
      </w:r>
    </w:p>
    <w:p w14:paraId="04BD289B" w14:textId="77777777" w:rsidR="00496E57" w:rsidRDefault="00496E57" w:rsidP="00496E57">
      <w:pPr>
        <w:pStyle w:val="Heading2"/>
        <w:spacing w:line="240" w:lineRule="auto"/>
      </w:pPr>
    </w:p>
    <w:p w14:paraId="67CB7063" w14:textId="77777777" w:rsidR="00943002" w:rsidRDefault="00800091" w:rsidP="00496E57">
      <w:pPr>
        <w:pStyle w:val="Heading2"/>
        <w:spacing w:line="240" w:lineRule="auto"/>
      </w:pPr>
      <w:r>
        <w:t>3. Co-Principal Investigators (Co-PIs)</w:t>
      </w:r>
    </w:p>
    <w:p w14:paraId="02A37B02" w14:textId="77777777" w:rsidR="00943002" w:rsidRDefault="00800091" w:rsidP="00496E57">
      <w:pPr>
        <w:spacing w:line="240" w:lineRule="auto"/>
      </w:pPr>
      <w:r>
        <w:t>Co-PI 1 Name: ___________________________________________</w:t>
      </w:r>
    </w:p>
    <w:p w14:paraId="54B2A490" w14:textId="77777777" w:rsidR="00943002" w:rsidRDefault="00496E57" w:rsidP="00496E57">
      <w:pPr>
        <w:spacing w:line="240" w:lineRule="auto"/>
      </w:pPr>
      <w:r>
        <w:t>Designation</w:t>
      </w:r>
      <w:r w:rsidR="00800091">
        <w:t>: ________________________________________________</w:t>
      </w:r>
    </w:p>
    <w:p w14:paraId="646001ED" w14:textId="77777777" w:rsidR="00943002" w:rsidRDefault="00800091" w:rsidP="00496E57">
      <w:pPr>
        <w:spacing w:line="240" w:lineRule="auto"/>
      </w:pPr>
      <w:r>
        <w:t>Discipline/School: _______________________________________</w:t>
      </w:r>
    </w:p>
    <w:p w14:paraId="5236DB3B" w14:textId="77777777" w:rsidR="00943002" w:rsidRDefault="00800091" w:rsidP="00496E57">
      <w:pPr>
        <w:spacing w:line="240" w:lineRule="auto"/>
      </w:pPr>
      <w:r>
        <w:t>Email: _________________________________________________</w:t>
      </w:r>
    </w:p>
    <w:p w14:paraId="1D85431F" w14:textId="77777777" w:rsidR="00943002" w:rsidRDefault="00943002" w:rsidP="00496E57">
      <w:pPr>
        <w:spacing w:line="240" w:lineRule="auto"/>
      </w:pPr>
    </w:p>
    <w:p w14:paraId="1C6CCA31" w14:textId="77777777" w:rsidR="00943002" w:rsidRDefault="00800091" w:rsidP="00496E57">
      <w:pPr>
        <w:spacing w:line="240" w:lineRule="auto"/>
      </w:pPr>
      <w:r>
        <w:t>Co-PI 2 Name: ___________________________________________</w:t>
      </w:r>
    </w:p>
    <w:p w14:paraId="149569AF" w14:textId="77777777" w:rsidR="00943002" w:rsidRDefault="00496E57" w:rsidP="00496E57">
      <w:pPr>
        <w:spacing w:line="240" w:lineRule="auto"/>
      </w:pPr>
      <w:r>
        <w:t>Designation</w:t>
      </w:r>
      <w:r w:rsidR="00800091">
        <w:t>: ________________________________________________</w:t>
      </w:r>
    </w:p>
    <w:p w14:paraId="430414AC" w14:textId="77777777" w:rsidR="00943002" w:rsidRDefault="00800091" w:rsidP="00496E57">
      <w:pPr>
        <w:spacing w:line="240" w:lineRule="auto"/>
      </w:pPr>
      <w:r>
        <w:t>Discipline/School: _______________________________________</w:t>
      </w:r>
    </w:p>
    <w:p w14:paraId="0E99E9DF" w14:textId="77777777" w:rsidR="00943002" w:rsidRDefault="00800091" w:rsidP="00496E57">
      <w:pPr>
        <w:spacing w:line="240" w:lineRule="auto"/>
      </w:pPr>
      <w:r>
        <w:t>Email: _________________________________________________</w:t>
      </w:r>
    </w:p>
    <w:p w14:paraId="41ADCC41" w14:textId="77777777" w:rsidR="00943002" w:rsidRDefault="00943002" w:rsidP="00496E57">
      <w:pPr>
        <w:spacing w:line="240" w:lineRule="auto"/>
      </w:pPr>
    </w:p>
    <w:p w14:paraId="4381B4F3" w14:textId="77777777" w:rsidR="00943002" w:rsidRDefault="00800091" w:rsidP="00496E57">
      <w:pPr>
        <w:pStyle w:val="Heading2"/>
        <w:spacing w:line="240" w:lineRule="auto"/>
      </w:pPr>
      <w:r>
        <w:t>4. Project Description (Max 1000 words)</w:t>
      </w:r>
    </w:p>
    <w:p w14:paraId="6207B839" w14:textId="77777777" w:rsidR="00943002" w:rsidRDefault="00800091" w:rsidP="00496E57">
      <w:pPr>
        <w:spacing w:line="240" w:lineRule="auto"/>
      </w:pPr>
      <w:r>
        <w:t>Provide a clear outline of the research project, including background, objectives, methodology, and anticipated outcomes.</w:t>
      </w:r>
      <w:r>
        <w:br/>
      </w:r>
      <w:r>
        <w:br/>
        <w:t>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</w:t>
      </w:r>
    </w:p>
    <w:p w14:paraId="5D335CC4" w14:textId="77777777" w:rsidR="00800091" w:rsidRDefault="00800091" w:rsidP="00496E57">
      <w:pPr>
        <w:pStyle w:val="Heading2"/>
        <w:spacing w:line="240" w:lineRule="auto"/>
      </w:pPr>
    </w:p>
    <w:p w14:paraId="167AA0ED" w14:textId="77777777" w:rsidR="00943002" w:rsidRDefault="00800091" w:rsidP="00496E57">
      <w:pPr>
        <w:pStyle w:val="Heading2"/>
        <w:spacing w:line="240" w:lineRule="auto"/>
      </w:pPr>
      <w:r>
        <w:t>5. Multidisciplinary and Collaborative Nature of the Project</w:t>
      </w:r>
    </w:p>
    <w:p w14:paraId="797C4FC7" w14:textId="2DE9392F" w:rsidR="00943002" w:rsidRDefault="00800091" w:rsidP="00496E57">
      <w:pPr>
        <w:spacing w:line="240" w:lineRule="auto"/>
      </w:pPr>
      <w:r>
        <w:t xml:space="preserve">Describe how the project integrates multiple disciplines and fosters collaboration among Schools within </w:t>
      </w:r>
      <w:r w:rsidR="0037263A">
        <w:t>the College of Humanities</w:t>
      </w:r>
      <w:r>
        <w:t>.</w:t>
      </w:r>
      <w:r>
        <w:br/>
      </w:r>
      <w:r>
        <w:br/>
        <w:t>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</w:t>
      </w:r>
    </w:p>
    <w:p w14:paraId="310D8186" w14:textId="77777777" w:rsidR="00800091" w:rsidRDefault="00800091" w:rsidP="00496E57">
      <w:pPr>
        <w:pStyle w:val="Heading2"/>
        <w:spacing w:line="240" w:lineRule="auto"/>
      </w:pPr>
    </w:p>
    <w:p w14:paraId="6E2ED1CF" w14:textId="77777777" w:rsidR="00943002" w:rsidRDefault="00800091" w:rsidP="00496E57">
      <w:pPr>
        <w:pStyle w:val="Heading2"/>
        <w:spacing w:line="240" w:lineRule="auto"/>
      </w:pPr>
      <w:r>
        <w:t>6. Capacity Building Plan</w:t>
      </w:r>
    </w:p>
    <w:p w14:paraId="1533F421" w14:textId="77777777" w:rsidR="00943002" w:rsidRDefault="00800091" w:rsidP="00496E57">
      <w:pPr>
        <w:spacing w:line="240" w:lineRule="auto"/>
      </w:pPr>
      <w:r>
        <w:t>Explain how the project will enhance research capacity for emerging researchers.</w:t>
      </w:r>
      <w:r>
        <w:br/>
      </w:r>
      <w:r>
        <w:br/>
        <w:t>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</w:t>
      </w:r>
    </w:p>
    <w:p w14:paraId="05294845" w14:textId="77777777" w:rsidR="00800091" w:rsidRDefault="00800091" w:rsidP="00496E57">
      <w:pPr>
        <w:pStyle w:val="Heading2"/>
        <w:spacing w:line="240" w:lineRule="auto"/>
      </w:pPr>
    </w:p>
    <w:p w14:paraId="1BC62DF9" w14:textId="77777777" w:rsidR="00943002" w:rsidRDefault="00800091" w:rsidP="00496E57">
      <w:pPr>
        <w:pStyle w:val="Heading2"/>
        <w:spacing w:line="240" w:lineRule="auto"/>
      </w:pPr>
      <w:r>
        <w:t>7. Budget Breakdown and Justification</w:t>
      </w:r>
    </w:p>
    <w:p w14:paraId="1CDE780F" w14:textId="77777777" w:rsidR="00800091" w:rsidRDefault="00800091" w:rsidP="00496E57">
      <w:pPr>
        <w:spacing w:line="240" w:lineRule="auto"/>
      </w:pPr>
      <w:r>
        <w:t>Provide a detailed budget aligned with allowable costs. Explain how the funds will be used.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6237"/>
        <w:gridCol w:w="1560"/>
      </w:tblGrid>
      <w:tr w:rsidR="00800091" w:rsidRPr="00800091" w14:paraId="16062DAC" w14:textId="77777777" w:rsidTr="00800091">
        <w:trPr>
          <w:trHeight w:val="610"/>
        </w:trPr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DF7F"/>
            <w:vAlign w:val="center"/>
            <w:hideMark/>
          </w:tcPr>
          <w:p w14:paraId="1DB09FAF" w14:textId="77777777" w:rsidR="00800091" w:rsidRPr="00800091" w:rsidRDefault="00800091" w:rsidP="008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30003"/>
                <w:sz w:val="24"/>
                <w:szCs w:val="24"/>
                <w:lang w:val="en-ZA" w:eastAsia="en-ZA"/>
              </w:rPr>
            </w:pPr>
            <w:r w:rsidRPr="00800091">
              <w:rPr>
                <w:rFonts w:ascii="Times New Roman" w:eastAsia="Times New Roman" w:hAnsi="Times New Roman" w:cs="Times New Roman"/>
                <w:b/>
                <w:bCs/>
                <w:color w:val="030003"/>
                <w:sz w:val="24"/>
                <w:szCs w:val="24"/>
                <w:lang w:eastAsia="en-ZA"/>
              </w:rPr>
              <w:t>Details of the expenses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DF7F"/>
            <w:vAlign w:val="center"/>
            <w:hideMark/>
          </w:tcPr>
          <w:p w14:paraId="1BEAB3F3" w14:textId="77777777" w:rsidR="00800091" w:rsidRPr="00800091" w:rsidRDefault="00800091" w:rsidP="008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ZA" w:eastAsia="en-ZA"/>
              </w:rPr>
            </w:pPr>
            <w:r w:rsidRPr="0080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Amount requested</w:t>
            </w:r>
          </w:p>
        </w:tc>
      </w:tr>
      <w:tr w:rsidR="00800091" w:rsidRPr="00800091" w14:paraId="708F037F" w14:textId="77777777" w:rsidTr="00800091">
        <w:trPr>
          <w:trHeight w:val="310"/>
        </w:trPr>
        <w:tc>
          <w:tcPr>
            <w:tcW w:w="623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DD4E9"/>
            <w:vAlign w:val="center"/>
            <w:hideMark/>
          </w:tcPr>
          <w:p w14:paraId="0612E266" w14:textId="77777777" w:rsidR="00800091" w:rsidRPr="00800091" w:rsidRDefault="00800091" w:rsidP="008000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DD4E9"/>
            <w:vAlign w:val="center"/>
            <w:hideMark/>
          </w:tcPr>
          <w:p w14:paraId="1D841E66" w14:textId="77777777" w:rsidR="00800091" w:rsidRPr="00800091" w:rsidRDefault="00800091" w:rsidP="008000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  <w:r w:rsidRPr="00800091">
              <w:rPr>
                <w:rFonts w:ascii="Cambria" w:eastAsia="Times New Roman" w:hAnsi="Cambria" w:cs="Calibri"/>
                <w:color w:val="000000"/>
                <w:lang w:eastAsia="en-ZA"/>
              </w:rPr>
              <w:t> </w:t>
            </w:r>
          </w:p>
        </w:tc>
      </w:tr>
      <w:tr w:rsidR="00800091" w:rsidRPr="00800091" w14:paraId="6B398136" w14:textId="77777777" w:rsidTr="00800091">
        <w:trPr>
          <w:trHeight w:val="290"/>
        </w:trPr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AF4"/>
            <w:vAlign w:val="center"/>
            <w:hideMark/>
          </w:tcPr>
          <w:p w14:paraId="3986142D" w14:textId="77777777" w:rsidR="00800091" w:rsidRPr="00800091" w:rsidRDefault="00800091" w:rsidP="008000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AF4"/>
            <w:vAlign w:val="center"/>
            <w:hideMark/>
          </w:tcPr>
          <w:p w14:paraId="67C0D1B2" w14:textId="77777777" w:rsidR="00800091" w:rsidRPr="00800091" w:rsidRDefault="00800091" w:rsidP="008000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  <w:r w:rsidRPr="00800091">
              <w:rPr>
                <w:rFonts w:ascii="Cambria" w:eastAsia="Times New Roman" w:hAnsi="Cambria" w:cs="Calibri"/>
                <w:color w:val="000000"/>
                <w:lang w:eastAsia="en-ZA"/>
              </w:rPr>
              <w:t> </w:t>
            </w:r>
          </w:p>
        </w:tc>
      </w:tr>
      <w:tr w:rsidR="00800091" w:rsidRPr="00800091" w14:paraId="6B6C7A18" w14:textId="77777777" w:rsidTr="00800091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DD4E9"/>
            <w:vAlign w:val="center"/>
            <w:hideMark/>
          </w:tcPr>
          <w:p w14:paraId="181EF5DF" w14:textId="77777777" w:rsidR="00800091" w:rsidRPr="00800091" w:rsidRDefault="00800091" w:rsidP="008000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DD4E9"/>
            <w:vAlign w:val="center"/>
            <w:hideMark/>
          </w:tcPr>
          <w:p w14:paraId="76CB2C39" w14:textId="77777777" w:rsidR="00800091" w:rsidRPr="00800091" w:rsidRDefault="00800091" w:rsidP="008000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  <w:r w:rsidRPr="00800091">
              <w:rPr>
                <w:rFonts w:ascii="Cambria" w:eastAsia="Times New Roman" w:hAnsi="Cambria" w:cs="Calibri"/>
                <w:color w:val="000000"/>
                <w:lang w:val="en-ZA" w:eastAsia="en-ZA"/>
              </w:rPr>
              <w:t> </w:t>
            </w:r>
          </w:p>
        </w:tc>
      </w:tr>
      <w:tr w:rsidR="00800091" w:rsidRPr="00800091" w14:paraId="22C6335A" w14:textId="77777777" w:rsidTr="00800091">
        <w:trPr>
          <w:trHeight w:val="290"/>
        </w:trPr>
        <w:tc>
          <w:tcPr>
            <w:tcW w:w="623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AF4"/>
            <w:vAlign w:val="center"/>
            <w:hideMark/>
          </w:tcPr>
          <w:p w14:paraId="3B94E06F" w14:textId="77777777" w:rsidR="00800091" w:rsidRPr="00800091" w:rsidRDefault="00800091" w:rsidP="008000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7EAF4"/>
            <w:vAlign w:val="center"/>
            <w:hideMark/>
          </w:tcPr>
          <w:p w14:paraId="5972C396" w14:textId="77777777" w:rsidR="00800091" w:rsidRPr="00800091" w:rsidRDefault="00800091" w:rsidP="008000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  <w:r w:rsidRPr="00800091">
              <w:rPr>
                <w:rFonts w:ascii="Cambria" w:eastAsia="Times New Roman" w:hAnsi="Cambria" w:cs="Calibri"/>
                <w:color w:val="000000"/>
                <w:lang w:eastAsia="en-ZA"/>
              </w:rPr>
              <w:t> </w:t>
            </w:r>
          </w:p>
        </w:tc>
      </w:tr>
      <w:tr w:rsidR="00800091" w:rsidRPr="00800091" w14:paraId="69DB01F4" w14:textId="77777777" w:rsidTr="00800091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DD4E9"/>
            <w:vAlign w:val="center"/>
            <w:hideMark/>
          </w:tcPr>
          <w:p w14:paraId="28ACBFB7" w14:textId="77777777" w:rsidR="00800091" w:rsidRPr="00800091" w:rsidRDefault="00800091" w:rsidP="008000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DD4E9"/>
            <w:vAlign w:val="center"/>
            <w:hideMark/>
          </w:tcPr>
          <w:p w14:paraId="064395EB" w14:textId="77777777" w:rsidR="00800091" w:rsidRPr="00800091" w:rsidRDefault="00800091" w:rsidP="008000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  <w:r w:rsidRPr="00800091">
              <w:rPr>
                <w:rFonts w:ascii="Cambria" w:eastAsia="Times New Roman" w:hAnsi="Cambria" w:cs="Calibri"/>
                <w:color w:val="000000"/>
                <w:lang w:val="en-ZA" w:eastAsia="en-ZA"/>
              </w:rPr>
              <w:t> </w:t>
            </w:r>
          </w:p>
        </w:tc>
      </w:tr>
      <w:tr w:rsidR="00800091" w:rsidRPr="00800091" w14:paraId="4537A413" w14:textId="77777777" w:rsidTr="00800091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AF4"/>
            <w:vAlign w:val="center"/>
            <w:hideMark/>
          </w:tcPr>
          <w:p w14:paraId="11E6E694" w14:textId="77777777" w:rsidR="00800091" w:rsidRPr="00800091" w:rsidRDefault="00800091" w:rsidP="008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ZA" w:eastAsia="en-ZA"/>
              </w:rPr>
            </w:pPr>
            <w:r w:rsidRPr="0080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7EAF4"/>
            <w:vAlign w:val="center"/>
            <w:hideMark/>
          </w:tcPr>
          <w:p w14:paraId="622875AF" w14:textId="77777777" w:rsidR="00800091" w:rsidRPr="00800091" w:rsidRDefault="00800091" w:rsidP="008000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ZA" w:eastAsia="en-ZA"/>
              </w:rPr>
            </w:pPr>
            <w:r w:rsidRPr="00800091">
              <w:rPr>
                <w:rFonts w:ascii="Cambria" w:eastAsia="Times New Roman" w:hAnsi="Cambria" w:cs="Calibri"/>
                <w:color w:val="000000"/>
                <w:lang w:eastAsia="en-ZA"/>
              </w:rPr>
              <w:t> </w:t>
            </w:r>
          </w:p>
        </w:tc>
      </w:tr>
    </w:tbl>
    <w:p w14:paraId="029E3D28" w14:textId="77777777" w:rsidR="00943002" w:rsidRDefault="00800091" w:rsidP="00496E57">
      <w:pPr>
        <w:spacing w:line="240" w:lineRule="auto"/>
      </w:pPr>
      <w:r>
        <w:br/>
      </w:r>
    </w:p>
    <w:p w14:paraId="0B9CC941" w14:textId="77777777" w:rsidR="00943002" w:rsidRDefault="00800091" w:rsidP="00496E57">
      <w:pPr>
        <w:pStyle w:val="Heading2"/>
        <w:spacing w:line="240" w:lineRule="auto"/>
      </w:pPr>
      <w:r>
        <w:t>8. Sustainability and Future Funding</w:t>
      </w:r>
    </w:p>
    <w:p w14:paraId="18E16C0E" w14:textId="77777777" w:rsidR="00943002" w:rsidRDefault="00800091" w:rsidP="00496E57">
      <w:pPr>
        <w:spacing w:line="240" w:lineRule="auto"/>
      </w:pPr>
      <w:r>
        <w:t>Outline plans for sustaining the project and seeking future external funding.</w:t>
      </w:r>
      <w:r>
        <w:br/>
      </w:r>
      <w:r>
        <w:br/>
        <w:t>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</w:t>
      </w:r>
    </w:p>
    <w:p w14:paraId="1AFB0A5A" w14:textId="77777777" w:rsidR="00943002" w:rsidRDefault="00800091" w:rsidP="00496E57">
      <w:pPr>
        <w:pStyle w:val="Heading2"/>
        <w:spacing w:line="240" w:lineRule="auto"/>
      </w:pPr>
      <w:r>
        <w:t>9. Declaration</w:t>
      </w:r>
    </w:p>
    <w:p w14:paraId="2BC8EEE8" w14:textId="3656EA74" w:rsidR="00943002" w:rsidRDefault="00800091" w:rsidP="00496E57">
      <w:pPr>
        <w:spacing w:line="240" w:lineRule="auto"/>
      </w:pPr>
      <w:r>
        <w:t xml:space="preserve">I confirm that all information provided is accurate and that the project adheres to the guidelines of the </w:t>
      </w:r>
      <w:r w:rsidR="0037263A">
        <w:t>College of Humanities</w:t>
      </w:r>
      <w:r>
        <w:t xml:space="preserve"> research grant.</w:t>
      </w:r>
    </w:p>
    <w:p w14:paraId="5682120F" w14:textId="77777777" w:rsidR="00943002" w:rsidRDefault="00800091" w:rsidP="00496E57">
      <w:pPr>
        <w:spacing w:line="240" w:lineRule="auto"/>
      </w:pPr>
      <w:r>
        <w:br/>
        <w:t>Principal Investigator Signature: _______________________     Date: _______________</w:t>
      </w:r>
    </w:p>
    <w:sectPr w:rsidR="00943002" w:rsidSect="00496E57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D02928"/>
    <w:multiLevelType w:val="hybridMultilevel"/>
    <w:tmpl w:val="44362C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4014">
    <w:abstractNumId w:val="8"/>
  </w:num>
  <w:num w:numId="2" w16cid:durableId="368991512">
    <w:abstractNumId w:val="6"/>
  </w:num>
  <w:num w:numId="3" w16cid:durableId="1489861499">
    <w:abstractNumId w:val="5"/>
  </w:num>
  <w:num w:numId="4" w16cid:durableId="1730373077">
    <w:abstractNumId w:val="4"/>
  </w:num>
  <w:num w:numId="5" w16cid:durableId="1044982399">
    <w:abstractNumId w:val="7"/>
  </w:num>
  <w:num w:numId="6" w16cid:durableId="1160580691">
    <w:abstractNumId w:val="3"/>
  </w:num>
  <w:num w:numId="7" w16cid:durableId="1114255405">
    <w:abstractNumId w:val="2"/>
  </w:num>
  <w:num w:numId="8" w16cid:durableId="2061588927">
    <w:abstractNumId w:val="1"/>
  </w:num>
  <w:num w:numId="9" w16cid:durableId="1898054677">
    <w:abstractNumId w:val="0"/>
  </w:num>
  <w:num w:numId="10" w16cid:durableId="1143162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263A"/>
    <w:rsid w:val="00496E57"/>
    <w:rsid w:val="00800091"/>
    <w:rsid w:val="00943002"/>
    <w:rsid w:val="009A3C1C"/>
    <w:rsid w:val="00AA1D8D"/>
    <w:rsid w:val="00B47730"/>
    <w:rsid w:val="00CB0664"/>
    <w:rsid w:val="00FC693F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DB474F"/>
  <w14:defaultImageDpi w14:val="300"/>
  <w15:docId w15:val="{ACF18894-8DE8-4FA4-B088-76035DA8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1DA07A-F2E5-42C6-9243-44E58A11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2684</Characters>
  <Application>Microsoft Office Word</Application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Vivian Besem Ojong</cp:lastModifiedBy>
  <cp:revision>2</cp:revision>
  <dcterms:created xsi:type="dcterms:W3CDTF">2025-09-05T10:11:00Z</dcterms:created>
  <dcterms:modified xsi:type="dcterms:W3CDTF">2025-09-05T10:11:00Z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dbbac627-77b8-48eb-ac43-bf32bbe3052e</vt:lpwstr>
  </property>
</Properties>
</file>