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25834" w14:textId="77777777" w:rsidR="00121E14" w:rsidRDefault="00121E14" w:rsidP="00817E86">
      <w:pPr>
        <w:pStyle w:val="Heading2"/>
        <w:spacing w:before="0" w:line="240" w:lineRule="auto"/>
        <w:jc w:val="center"/>
        <w:rPr>
          <w:rFonts w:ascii="Calibre" w:hAnsi="Calibre" w:hint="eastAsia"/>
          <w:color w:val="auto"/>
          <w:sz w:val="22"/>
          <w:szCs w:val="22"/>
        </w:rPr>
      </w:pPr>
    </w:p>
    <w:p w14:paraId="78369E17" w14:textId="1282FAF6" w:rsidR="00A80D47" w:rsidRPr="003A700E" w:rsidRDefault="00A80D47" w:rsidP="00817E86">
      <w:pPr>
        <w:pStyle w:val="Heading2"/>
        <w:spacing w:before="0" w:line="240" w:lineRule="auto"/>
        <w:jc w:val="center"/>
        <w:rPr>
          <w:rFonts w:ascii="Calibre" w:hAnsi="Calibre" w:hint="eastAsia"/>
          <w:color w:val="auto"/>
          <w:sz w:val="22"/>
          <w:szCs w:val="22"/>
        </w:rPr>
      </w:pPr>
      <w:r w:rsidRPr="003A700E">
        <w:rPr>
          <w:rFonts w:ascii="Calibre" w:hAnsi="Calibre"/>
          <w:color w:val="auto"/>
          <w:sz w:val="22"/>
          <w:szCs w:val="22"/>
        </w:rPr>
        <w:t>REGIONAL &amp; LOCAL ECONOMIC DEVELOPMENT (RLEDI)</w:t>
      </w:r>
      <w:r w:rsidR="00817E86" w:rsidRPr="003A700E">
        <w:rPr>
          <w:rFonts w:ascii="Calibre" w:hAnsi="Calibre"/>
          <w:color w:val="auto"/>
          <w:sz w:val="22"/>
          <w:szCs w:val="22"/>
        </w:rPr>
        <w:t>:</w:t>
      </w:r>
      <w:r w:rsidRPr="003A700E">
        <w:rPr>
          <w:rFonts w:ascii="Calibre" w:hAnsi="Calibre"/>
          <w:color w:val="auto"/>
          <w:sz w:val="22"/>
          <w:szCs w:val="22"/>
        </w:rPr>
        <w:t xml:space="preserve"> YOUNG RESEARCHERS PROGRAMME 2026 – APPLICATION FORM</w:t>
      </w:r>
    </w:p>
    <w:p w14:paraId="5F5668E3" w14:textId="518F0EC6" w:rsidR="00A80D47" w:rsidRPr="003A700E" w:rsidRDefault="00A80D47" w:rsidP="00817E86">
      <w:pPr>
        <w:spacing w:line="240" w:lineRule="auto"/>
        <w:jc w:val="both"/>
        <w:rPr>
          <w:rFonts w:ascii="Calibre" w:hAnsi="Calibre" w:hint="eastAsia"/>
          <w:b/>
          <w:lang w:val="en-ZA"/>
        </w:rPr>
      </w:pPr>
      <w:r w:rsidRPr="003A700E">
        <w:rPr>
          <w:rFonts w:ascii="Calibre" w:hAnsi="Calibre"/>
          <w:b/>
          <w:lang w:val="en-ZA"/>
        </w:rPr>
        <w:t>INSTRUCTIONS</w:t>
      </w:r>
    </w:p>
    <w:p w14:paraId="78BD2432" w14:textId="77777777" w:rsidR="00066666" w:rsidRPr="003A700E" w:rsidRDefault="00A80D47" w:rsidP="00817E86">
      <w:pPr>
        <w:numPr>
          <w:ilvl w:val="0"/>
          <w:numId w:val="11"/>
        </w:numPr>
        <w:spacing w:line="240" w:lineRule="auto"/>
        <w:jc w:val="both"/>
        <w:rPr>
          <w:rFonts w:ascii="Calibre" w:hAnsi="Calibre" w:hint="eastAsia"/>
          <w:lang w:val="en-ZA"/>
        </w:rPr>
      </w:pPr>
      <w:r w:rsidRPr="003A700E">
        <w:rPr>
          <w:rFonts w:ascii="Calibre" w:hAnsi="Calibre"/>
          <w:lang w:val="en-ZA"/>
        </w:rPr>
        <w:t xml:space="preserve"> Read carefully before completing, signing or submitting this form</w:t>
      </w:r>
    </w:p>
    <w:p w14:paraId="2F64DC7B" w14:textId="2C05E208" w:rsidR="00A80D47" w:rsidRPr="003A700E" w:rsidRDefault="00A80D47" w:rsidP="00817E86">
      <w:pPr>
        <w:numPr>
          <w:ilvl w:val="0"/>
          <w:numId w:val="11"/>
        </w:numPr>
        <w:spacing w:line="240" w:lineRule="auto"/>
        <w:jc w:val="both"/>
        <w:rPr>
          <w:rFonts w:ascii="Calibre" w:hAnsi="Calibre" w:hint="eastAsia"/>
          <w:lang w:val="en-ZA"/>
        </w:rPr>
      </w:pPr>
      <w:r w:rsidRPr="003A700E">
        <w:rPr>
          <w:rFonts w:ascii="Calibre" w:hAnsi="Calibre"/>
          <w:lang w:val="en-ZA"/>
        </w:rPr>
        <w:t>Ensure that this form is completed in full</w:t>
      </w:r>
    </w:p>
    <w:p w14:paraId="4B6B2B9B" w14:textId="5E8FC49A" w:rsidR="00A80D47" w:rsidRPr="003A700E" w:rsidRDefault="00A80D47" w:rsidP="00817E86">
      <w:pPr>
        <w:numPr>
          <w:ilvl w:val="0"/>
          <w:numId w:val="11"/>
        </w:numPr>
        <w:spacing w:line="240" w:lineRule="auto"/>
        <w:jc w:val="both"/>
        <w:rPr>
          <w:rFonts w:ascii="Calibre" w:hAnsi="Calibre" w:hint="eastAsia"/>
          <w:lang w:val="en-ZA"/>
        </w:rPr>
      </w:pPr>
      <w:r w:rsidRPr="003A700E">
        <w:rPr>
          <w:rFonts w:ascii="Calibre" w:hAnsi="Calibre"/>
          <w:lang w:val="en-ZA"/>
        </w:rPr>
        <w:t>Complete in BLOCK LETTERS</w:t>
      </w:r>
    </w:p>
    <w:p w14:paraId="3E067F19" w14:textId="34C3A163" w:rsidR="00A80D47" w:rsidRPr="003A700E" w:rsidRDefault="00A80D47" w:rsidP="00817E86">
      <w:pPr>
        <w:numPr>
          <w:ilvl w:val="0"/>
          <w:numId w:val="11"/>
        </w:numPr>
        <w:spacing w:line="240" w:lineRule="auto"/>
        <w:jc w:val="both"/>
        <w:rPr>
          <w:rFonts w:ascii="Calibre" w:hAnsi="Calibre" w:hint="eastAsia"/>
          <w:lang w:val="en-ZA"/>
        </w:rPr>
      </w:pPr>
      <w:r w:rsidRPr="003A700E">
        <w:rPr>
          <w:rFonts w:ascii="Calibre" w:hAnsi="Calibre"/>
          <w:lang w:val="en-ZA"/>
        </w:rPr>
        <w:t xml:space="preserve">Note that this </w:t>
      </w:r>
      <w:r w:rsidR="00817E86" w:rsidRPr="003A700E">
        <w:rPr>
          <w:rFonts w:ascii="Calibre" w:hAnsi="Calibre"/>
          <w:lang w:val="en-ZA"/>
        </w:rPr>
        <w:t>programme cannot</w:t>
      </w:r>
      <w:r w:rsidRPr="003A700E">
        <w:rPr>
          <w:rFonts w:ascii="Calibre" w:hAnsi="Calibre"/>
          <w:lang w:val="en-ZA"/>
        </w:rPr>
        <w:t xml:space="preserve"> pay for existing loans or debts</w:t>
      </w:r>
    </w:p>
    <w:p w14:paraId="1A46AA17" w14:textId="224E6472" w:rsidR="00A80D47" w:rsidRPr="003A700E" w:rsidRDefault="00A80D47" w:rsidP="00817E86">
      <w:pPr>
        <w:numPr>
          <w:ilvl w:val="0"/>
          <w:numId w:val="11"/>
        </w:numPr>
        <w:spacing w:line="240" w:lineRule="auto"/>
        <w:jc w:val="both"/>
        <w:rPr>
          <w:rFonts w:ascii="Calibre" w:hAnsi="Calibre" w:hint="eastAsia"/>
          <w:lang w:val="en-ZA"/>
        </w:rPr>
      </w:pPr>
      <w:r w:rsidRPr="003A700E">
        <w:rPr>
          <w:rFonts w:ascii="Calibre" w:hAnsi="Calibre"/>
          <w:lang w:val="en-ZA"/>
        </w:rPr>
        <w:t>Ensure that this form is duly signed</w:t>
      </w:r>
    </w:p>
    <w:p w14:paraId="23F7FD30" w14:textId="514F8C1B" w:rsidR="00A80D47" w:rsidRPr="003A700E" w:rsidRDefault="00A80D47" w:rsidP="00817E86">
      <w:pPr>
        <w:numPr>
          <w:ilvl w:val="0"/>
          <w:numId w:val="11"/>
        </w:numPr>
        <w:spacing w:line="240" w:lineRule="auto"/>
        <w:jc w:val="both"/>
        <w:rPr>
          <w:rFonts w:ascii="Calibre" w:hAnsi="Calibre" w:hint="eastAsia"/>
          <w:lang w:val="en-ZA"/>
        </w:rPr>
      </w:pPr>
      <w:r w:rsidRPr="003A700E">
        <w:rPr>
          <w:rFonts w:ascii="Calibre" w:hAnsi="Calibre"/>
          <w:lang w:val="en-ZA"/>
        </w:rPr>
        <w:t>Application forms with incomplete and incorrect information will be disqualified.</w:t>
      </w:r>
    </w:p>
    <w:p w14:paraId="61B0D25E" w14:textId="77777777" w:rsidR="00A80D47" w:rsidRPr="003A700E" w:rsidRDefault="00A80D47" w:rsidP="00817E86">
      <w:pPr>
        <w:spacing w:line="240" w:lineRule="auto"/>
        <w:jc w:val="both"/>
        <w:rPr>
          <w:rFonts w:ascii="Calibre" w:hAnsi="Calibre" w:hint="eastAsia"/>
        </w:rPr>
      </w:pPr>
    </w:p>
    <w:p w14:paraId="4FEF3E56" w14:textId="77777777" w:rsidR="007044D1" w:rsidRPr="003A700E" w:rsidRDefault="004B6AE2" w:rsidP="00817E86">
      <w:pPr>
        <w:pStyle w:val="Heading3"/>
        <w:spacing w:before="0" w:line="240" w:lineRule="auto"/>
        <w:jc w:val="both"/>
        <w:rPr>
          <w:rFonts w:ascii="Calibre" w:hAnsi="Calibre" w:hint="eastAsia"/>
          <w:color w:val="auto"/>
        </w:rPr>
      </w:pPr>
      <w:r w:rsidRPr="003A700E">
        <w:rPr>
          <w:rFonts w:ascii="Calibre" w:hAnsi="Calibre"/>
          <w:color w:val="auto"/>
        </w:rPr>
        <w:t>SECTION A: PERSONAL INFORMATION</w:t>
      </w:r>
    </w:p>
    <w:tbl>
      <w:tblPr>
        <w:tblStyle w:val="TableGrid"/>
        <w:tblW w:w="5655" w:type="pct"/>
        <w:tblLook w:val="04A0" w:firstRow="1" w:lastRow="0" w:firstColumn="1" w:lastColumn="0" w:noHBand="0" w:noVBand="1"/>
      </w:tblPr>
      <w:tblGrid>
        <w:gridCol w:w="4963"/>
        <w:gridCol w:w="2399"/>
        <w:gridCol w:w="2399"/>
      </w:tblGrid>
      <w:tr w:rsidR="003A700E" w:rsidRPr="003A700E" w14:paraId="7DD88749" w14:textId="77777777" w:rsidTr="00DD6E9C">
        <w:trPr>
          <w:trHeight w:val="172"/>
        </w:trPr>
        <w:tc>
          <w:tcPr>
            <w:tcW w:w="2542" w:type="pct"/>
            <w:shd w:val="clear" w:color="auto" w:fill="D9D9D9" w:themeFill="background1" w:themeFillShade="D9"/>
          </w:tcPr>
          <w:p w14:paraId="28374E19" w14:textId="77777777" w:rsidR="007044D1" w:rsidRPr="003A700E" w:rsidRDefault="004B6AE2" w:rsidP="00817E86">
            <w:pPr>
              <w:jc w:val="both"/>
              <w:rPr>
                <w:rFonts w:ascii="Calibre" w:hAnsi="Calibre" w:hint="eastAsia"/>
                <w:b/>
                <w:bCs/>
              </w:rPr>
            </w:pPr>
            <w:r w:rsidRPr="003A700E">
              <w:rPr>
                <w:rFonts w:ascii="Calibre" w:hAnsi="Calibre"/>
                <w:b/>
                <w:bCs/>
              </w:rPr>
              <w:t>Field</w:t>
            </w:r>
          </w:p>
        </w:tc>
        <w:tc>
          <w:tcPr>
            <w:tcW w:w="2458" w:type="pct"/>
            <w:gridSpan w:val="2"/>
            <w:shd w:val="clear" w:color="auto" w:fill="D9D9D9" w:themeFill="background1" w:themeFillShade="D9"/>
          </w:tcPr>
          <w:p w14:paraId="6CBBDB4A" w14:textId="77777777" w:rsidR="007044D1" w:rsidRPr="003A700E" w:rsidRDefault="004B6AE2" w:rsidP="00817E86">
            <w:pPr>
              <w:jc w:val="both"/>
              <w:rPr>
                <w:rFonts w:ascii="Calibre" w:hAnsi="Calibre" w:hint="eastAsia"/>
                <w:b/>
                <w:bCs/>
              </w:rPr>
            </w:pPr>
            <w:r w:rsidRPr="003A700E">
              <w:rPr>
                <w:rFonts w:ascii="Calibre" w:hAnsi="Calibre"/>
                <w:b/>
                <w:bCs/>
              </w:rPr>
              <w:t>Applicant Response</w:t>
            </w:r>
          </w:p>
        </w:tc>
      </w:tr>
      <w:tr w:rsidR="003A700E" w:rsidRPr="003A700E" w14:paraId="2DC9C6A4" w14:textId="77777777" w:rsidTr="00DD6E9C">
        <w:trPr>
          <w:trHeight w:val="172"/>
        </w:trPr>
        <w:tc>
          <w:tcPr>
            <w:tcW w:w="2542" w:type="pct"/>
          </w:tcPr>
          <w:p w14:paraId="76CB00D0" w14:textId="77777777" w:rsidR="007044D1" w:rsidRPr="003A700E" w:rsidRDefault="004B6AE2" w:rsidP="00817E86">
            <w:pPr>
              <w:jc w:val="both"/>
              <w:rPr>
                <w:rFonts w:ascii="Calibre" w:hAnsi="Calibre" w:hint="eastAsia"/>
                <w:b/>
                <w:bCs/>
              </w:rPr>
            </w:pPr>
            <w:r w:rsidRPr="003A700E">
              <w:rPr>
                <w:rFonts w:ascii="Calibre" w:hAnsi="Calibre"/>
                <w:b/>
                <w:bCs/>
              </w:rPr>
              <w:t>Full Name</w:t>
            </w:r>
          </w:p>
        </w:tc>
        <w:tc>
          <w:tcPr>
            <w:tcW w:w="2458" w:type="pct"/>
            <w:gridSpan w:val="2"/>
          </w:tcPr>
          <w:p w14:paraId="64EB3128" w14:textId="5D567777" w:rsidR="007044D1" w:rsidRPr="003A700E" w:rsidRDefault="007044D1" w:rsidP="00817E86">
            <w:pPr>
              <w:jc w:val="both"/>
              <w:rPr>
                <w:rFonts w:ascii="Calibre" w:hAnsi="Calibre" w:hint="eastAsia"/>
              </w:rPr>
            </w:pPr>
          </w:p>
        </w:tc>
      </w:tr>
      <w:tr w:rsidR="003A700E" w:rsidRPr="003A700E" w14:paraId="3DF7C87C" w14:textId="77777777" w:rsidTr="00DD6E9C">
        <w:trPr>
          <w:trHeight w:val="172"/>
        </w:trPr>
        <w:tc>
          <w:tcPr>
            <w:tcW w:w="2542" w:type="pct"/>
          </w:tcPr>
          <w:p w14:paraId="30D645C4" w14:textId="77777777" w:rsidR="007044D1" w:rsidRPr="003A700E" w:rsidRDefault="004B6AE2" w:rsidP="00817E86">
            <w:pPr>
              <w:jc w:val="both"/>
              <w:rPr>
                <w:rFonts w:ascii="Calibre" w:hAnsi="Calibre" w:hint="eastAsia"/>
                <w:b/>
                <w:bCs/>
              </w:rPr>
            </w:pPr>
            <w:r w:rsidRPr="003A700E">
              <w:rPr>
                <w:rFonts w:ascii="Calibre" w:hAnsi="Calibre"/>
                <w:b/>
                <w:bCs/>
              </w:rPr>
              <w:t>ID Number</w:t>
            </w:r>
          </w:p>
        </w:tc>
        <w:tc>
          <w:tcPr>
            <w:tcW w:w="2458" w:type="pct"/>
            <w:gridSpan w:val="2"/>
          </w:tcPr>
          <w:p w14:paraId="273F2EEC" w14:textId="2D959A2B" w:rsidR="007044D1" w:rsidRPr="003A700E" w:rsidRDefault="007044D1" w:rsidP="00817E86">
            <w:pPr>
              <w:jc w:val="both"/>
              <w:rPr>
                <w:rFonts w:ascii="Calibre" w:hAnsi="Calibre" w:hint="eastAsia"/>
              </w:rPr>
            </w:pPr>
          </w:p>
        </w:tc>
      </w:tr>
      <w:tr w:rsidR="003A700E" w:rsidRPr="003A700E" w14:paraId="1139A31B" w14:textId="77777777" w:rsidTr="00DD6E9C">
        <w:trPr>
          <w:trHeight w:val="172"/>
        </w:trPr>
        <w:tc>
          <w:tcPr>
            <w:tcW w:w="2542" w:type="pct"/>
          </w:tcPr>
          <w:p w14:paraId="65D31217" w14:textId="77777777" w:rsidR="007044D1" w:rsidRPr="003A700E" w:rsidRDefault="004B6AE2" w:rsidP="00817E86">
            <w:pPr>
              <w:jc w:val="both"/>
              <w:rPr>
                <w:rFonts w:ascii="Calibre" w:hAnsi="Calibre" w:hint="eastAsia"/>
                <w:b/>
                <w:bCs/>
              </w:rPr>
            </w:pPr>
            <w:r w:rsidRPr="003A700E">
              <w:rPr>
                <w:rFonts w:ascii="Calibre" w:hAnsi="Calibre"/>
                <w:b/>
                <w:bCs/>
              </w:rPr>
              <w:t>Date of Birth</w:t>
            </w:r>
          </w:p>
        </w:tc>
        <w:tc>
          <w:tcPr>
            <w:tcW w:w="2458" w:type="pct"/>
            <w:gridSpan w:val="2"/>
          </w:tcPr>
          <w:p w14:paraId="6D69DC69" w14:textId="7667715A" w:rsidR="007044D1" w:rsidRPr="003A700E" w:rsidRDefault="007044D1" w:rsidP="00817E86">
            <w:pPr>
              <w:jc w:val="both"/>
              <w:rPr>
                <w:rFonts w:ascii="Calibre" w:hAnsi="Calibre" w:hint="eastAsia"/>
              </w:rPr>
            </w:pPr>
          </w:p>
        </w:tc>
      </w:tr>
      <w:tr w:rsidR="003A700E" w:rsidRPr="003A700E" w14:paraId="2C968909" w14:textId="77777777" w:rsidTr="00DD6E9C">
        <w:trPr>
          <w:trHeight w:val="172"/>
        </w:trPr>
        <w:tc>
          <w:tcPr>
            <w:tcW w:w="2542" w:type="pct"/>
          </w:tcPr>
          <w:p w14:paraId="6B32F921" w14:textId="77777777" w:rsidR="007044D1" w:rsidRPr="003A700E" w:rsidRDefault="004B6AE2" w:rsidP="00817E86">
            <w:pPr>
              <w:jc w:val="both"/>
              <w:rPr>
                <w:rFonts w:ascii="Calibre" w:hAnsi="Calibre" w:hint="eastAsia"/>
                <w:b/>
                <w:bCs/>
              </w:rPr>
            </w:pPr>
            <w:r w:rsidRPr="003A700E">
              <w:rPr>
                <w:rFonts w:ascii="Calibre" w:hAnsi="Calibre"/>
                <w:b/>
                <w:bCs/>
              </w:rPr>
              <w:t>Gender</w:t>
            </w:r>
          </w:p>
        </w:tc>
        <w:tc>
          <w:tcPr>
            <w:tcW w:w="2458" w:type="pct"/>
            <w:gridSpan w:val="2"/>
          </w:tcPr>
          <w:p w14:paraId="1D8C5B48" w14:textId="29DB845A" w:rsidR="007044D1" w:rsidRPr="003A700E" w:rsidRDefault="007044D1" w:rsidP="00817E86">
            <w:pPr>
              <w:jc w:val="both"/>
              <w:rPr>
                <w:rFonts w:ascii="Calibre" w:hAnsi="Calibre" w:hint="eastAsia"/>
              </w:rPr>
            </w:pPr>
          </w:p>
        </w:tc>
      </w:tr>
      <w:tr w:rsidR="003A700E" w:rsidRPr="003A700E" w14:paraId="36338108" w14:textId="77777777" w:rsidTr="00DD6E9C">
        <w:trPr>
          <w:trHeight w:val="172"/>
        </w:trPr>
        <w:tc>
          <w:tcPr>
            <w:tcW w:w="2542" w:type="pct"/>
          </w:tcPr>
          <w:p w14:paraId="2613FABC" w14:textId="77777777" w:rsidR="007044D1" w:rsidRPr="003A700E" w:rsidRDefault="004B6AE2" w:rsidP="00817E86">
            <w:pPr>
              <w:jc w:val="both"/>
              <w:rPr>
                <w:rFonts w:ascii="Calibre" w:hAnsi="Calibre" w:hint="eastAsia"/>
                <w:b/>
                <w:bCs/>
              </w:rPr>
            </w:pPr>
            <w:r w:rsidRPr="003A700E">
              <w:rPr>
                <w:rFonts w:ascii="Calibre" w:hAnsi="Calibre"/>
                <w:b/>
                <w:bCs/>
              </w:rPr>
              <w:t>Nationality</w:t>
            </w:r>
          </w:p>
        </w:tc>
        <w:tc>
          <w:tcPr>
            <w:tcW w:w="2458" w:type="pct"/>
            <w:gridSpan w:val="2"/>
          </w:tcPr>
          <w:p w14:paraId="6786B751" w14:textId="5664A7BF" w:rsidR="007044D1" w:rsidRPr="003A700E" w:rsidRDefault="007044D1" w:rsidP="00817E86">
            <w:pPr>
              <w:jc w:val="both"/>
              <w:rPr>
                <w:rFonts w:ascii="Calibre" w:hAnsi="Calibre" w:hint="eastAsia"/>
              </w:rPr>
            </w:pPr>
          </w:p>
        </w:tc>
      </w:tr>
      <w:tr w:rsidR="003A700E" w:rsidRPr="003A700E" w14:paraId="7861B701" w14:textId="77777777" w:rsidTr="00DD6E9C">
        <w:trPr>
          <w:trHeight w:val="172"/>
        </w:trPr>
        <w:tc>
          <w:tcPr>
            <w:tcW w:w="2542" w:type="pct"/>
          </w:tcPr>
          <w:p w14:paraId="192AB1DA" w14:textId="77777777" w:rsidR="007C1A9E" w:rsidRPr="003A700E" w:rsidRDefault="007C1A9E" w:rsidP="00817E86">
            <w:pPr>
              <w:jc w:val="both"/>
              <w:rPr>
                <w:rFonts w:ascii="Calibre" w:hAnsi="Calibre" w:hint="eastAsia"/>
                <w:b/>
                <w:bCs/>
              </w:rPr>
            </w:pPr>
            <w:r w:rsidRPr="003A700E">
              <w:rPr>
                <w:rFonts w:ascii="Calibre" w:hAnsi="Calibre"/>
                <w:b/>
                <w:bCs/>
              </w:rPr>
              <w:t>Any Disability (Yes/No)</w:t>
            </w:r>
          </w:p>
          <w:p w14:paraId="7E68428C" w14:textId="13858608" w:rsidR="007C1A9E" w:rsidRPr="003A700E" w:rsidRDefault="007C1A9E" w:rsidP="00817E86">
            <w:pPr>
              <w:jc w:val="both"/>
              <w:rPr>
                <w:rFonts w:ascii="Calibre" w:hAnsi="Calibre" w:hint="eastAsia"/>
                <w:b/>
                <w:bCs/>
              </w:rPr>
            </w:pPr>
            <w:r w:rsidRPr="003A700E">
              <w:rPr>
                <w:rFonts w:ascii="Calibre" w:hAnsi="Calibre"/>
                <w:b/>
                <w:bCs/>
              </w:rPr>
              <w:t xml:space="preserve">(If </w:t>
            </w:r>
            <w:proofErr w:type="gramStart"/>
            <w:r w:rsidRPr="003A700E">
              <w:rPr>
                <w:rFonts w:ascii="Calibre" w:hAnsi="Calibre"/>
                <w:b/>
                <w:bCs/>
              </w:rPr>
              <w:t>Yes</w:t>
            </w:r>
            <w:proofErr w:type="gramEnd"/>
            <w:r w:rsidRPr="003A700E">
              <w:rPr>
                <w:rFonts w:ascii="Calibre" w:hAnsi="Calibre"/>
                <w:b/>
                <w:bCs/>
              </w:rPr>
              <w:t>, please state the nature of disability)</w:t>
            </w:r>
          </w:p>
        </w:tc>
        <w:tc>
          <w:tcPr>
            <w:tcW w:w="2458" w:type="pct"/>
            <w:gridSpan w:val="2"/>
          </w:tcPr>
          <w:p w14:paraId="00CDF5F7" w14:textId="77777777" w:rsidR="007C1A9E" w:rsidRPr="003A700E" w:rsidRDefault="007C1A9E" w:rsidP="00817E86">
            <w:pPr>
              <w:jc w:val="both"/>
              <w:rPr>
                <w:rFonts w:ascii="Calibre" w:hAnsi="Calibre" w:hint="eastAsia"/>
              </w:rPr>
            </w:pPr>
          </w:p>
        </w:tc>
      </w:tr>
      <w:tr w:rsidR="003A700E" w:rsidRPr="003A700E" w14:paraId="3AFF391B" w14:textId="77777777" w:rsidTr="00DD6E9C">
        <w:trPr>
          <w:trHeight w:val="172"/>
        </w:trPr>
        <w:tc>
          <w:tcPr>
            <w:tcW w:w="2542" w:type="pct"/>
          </w:tcPr>
          <w:p w14:paraId="27C50821" w14:textId="77777777" w:rsidR="007044D1" w:rsidRPr="003A700E" w:rsidRDefault="004B6AE2" w:rsidP="00817E86">
            <w:pPr>
              <w:jc w:val="both"/>
              <w:rPr>
                <w:rFonts w:ascii="Calibre" w:hAnsi="Calibre" w:hint="eastAsia"/>
                <w:b/>
                <w:bCs/>
              </w:rPr>
            </w:pPr>
            <w:r w:rsidRPr="003A700E">
              <w:rPr>
                <w:rFonts w:ascii="Calibre" w:hAnsi="Calibre"/>
                <w:b/>
                <w:bCs/>
              </w:rPr>
              <w:t>Home Province</w:t>
            </w:r>
          </w:p>
        </w:tc>
        <w:tc>
          <w:tcPr>
            <w:tcW w:w="2458" w:type="pct"/>
            <w:gridSpan w:val="2"/>
          </w:tcPr>
          <w:p w14:paraId="4CD5A3F1" w14:textId="4578B196" w:rsidR="007044D1" w:rsidRPr="003A700E" w:rsidRDefault="007044D1" w:rsidP="00817E86">
            <w:pPr>
              <w:jc w:val="both"/>
              <w:rPr>
                <w:rFonts w:ascii="Calibre" w:hAnsi="Calibre" w:hint="eastAsia"/>
              </w:rPr>
            </w:pPr>
          </w:p>
        </w:tc>
      </w:tr>
      <w:tr w:rsidR="003A700E" w:rsidRPr="003A700E" w14:paraId="1D74108D" w14:textId="77777777" w:rsidTr="00DD6E9C">
        <w:trPr>
          <w:trHeight w:val="172"/>
        </w:trPr>
        <w:tc>
          <w:tcPr>
            <w:tcW w:w="2542" w:type="pct"/>
          </w:tcPr>
          <w:p w14:paraId="6C3E9181" w14:textId="77777777" w:rsidR="007044D1" w:rsidRPr="003A700E" w:rsidRDefault="004B6AE2" w:rsidP="00817E86">
            <w:pPr>
              <w:jc w:val="both"/>
              <w:rPr>
                <w:rFonts w:ascii="Calibre" w:hAnsi="Calibre" w:hint="eastAsia"/>
                <w:b/>
                <w:bCs/>
              </w:rPr>
            </w:pPr>
            <w:r w:rsidRPr="003A700E">
              <w:rPr>
                <w:rFonts w:ascii="Calibre" w:hAnsi="Calibre"/>
                <w:b/>
                <w:bCs/>
              </w:rPr>
              <w:t>Municipality/District</w:t>
            </w:r>
          </w:p>
        </w:tc>
        <w:tc>
          <w:tcPr>
            <w:tcW w:w="2458" w:type="pct"/>
            <w:gridSpan w:val="2"/>
          </w:tcPr>
          <w:p w14:paraId="3760F3C1" w14:textId="02BDFCE2" w:rsidR="007044D1" w:rsidRPr="003A700E" w:rsidRDefault="007044D1" w:rsidP="00817E86">
            <w:pPr>
              <w:jc w:val="both"/>
              <w:rPr>
                <w:rFonts w:ascii="Calibre" w:hAnsi="Calibre" w:hint="eastAsia"/>
              </w:rPr>
            </w:pPr>
          </w:p>
        </w:tc>
      </w:tr>
      <w:tr w:rsidR="003A700E" w:rsidRPr="003A700E" w14:paraId="4EFB2619" w14:textId="77777777" w:rsidTr="00DD6E9C">
        <w:trPr>
          <w:trHeight w:val="172"/>
        </w:trPr>
        <w:tc>
          <w:tcPr>
            <w:tcW w:w="2542" w:type="pct"/>
          </w:tcPr>
          <w:p w14:paraId="08ABB81C" w14:textId="77777777" w:rsidR="007044D1" w:rsidRPr="003A700E" w:rsidRDefault="004B6AE2" w:rsidP="00817E86">
            <w:pPr>
              <w:jc w:val="both"/>
              <w:rPr>
                <w:rFonts w:ascii="Calibre" w:hAnsi="Calibre" w:hint="eastAsia"/>
                <w:b/>
                <w:bCs/>
              </w:rPr>
            </w:pPr>
            <w:r w:rsidRPr="003A700E">
              <w:rPr>
                <w:rFonts w:ascii="Calibre" w:hAnsi="Calibre"/>
                <w:b/>
                <w:bCs/>
              </w:rPr>
              <w:t>Physical Address</w:t>
            </w:r>
          </w:p>
        </w:tc>
        <w:tc>
          <w:tcPr>
            <w:tcW w:w="2458" w:type="pct"/>
            <w:gridSpan w:val="2"/>
          </w:tcPr>
          <w:p w14:paraId="3EC2B734" w14:textId="7718D1B0" w:rsidR="007044D1" w:rsidRPr="003A700E" w:rsidRDefault="007044D1" w:rsidP="00817E86">
            <w:pPr>
              <w:jc w:val="both"/>
              <w:rPr>
                <w:rFonts w:ascii="Calibre" w:hAnsi="Calibre" w:hint="eastAsia"/>
              </w:rPr>
            </w:pPr>
          </w:p>
        </w:tc>
      </w:tr>
      <w:tr w:rsidR="003A700E" w:rsidRPr="003A700E" w14:paraId="1556937E" w14:textId="77777777" w:rsidTr="00DD6E9C">
        <w:trPr>
          <w:trHeight w:val="172"/>
        </w:trPr>
        <w:tc>
          <w:tcPr>
            <w:tcW w:w="2542" w:type="pct"/>
          </w:tcPr>
          <w:p w14:paraId="13F16F9E" w14:textId="77777777" w:rsidR="007044D1" w:rsidRPr="003A700E" w:rsidRDefault="004B6AE2" w:rsidP="00817E86">
            <w:pPr>
              <w:jc w:val="both"/>
              <w:rPr>
                <w:rFonts w:ascii="Calibre" w:hAnsi="Calibre" w:hint="eastAsia"/>
                <w:b/>
                <w:bCs/>
              </w:rPr>
            </w:pPr>
            <w:r w:rsidRPr="003A700E">
              <w:rPr>
                <w:rFonts w:ascii="Calibre" w:hAnsi="Calibre"/>
                <w:b/>
                <w:bCs/>
              </w:rPr>
              <w:t>Postal Address (if different)</w:t>
            </w:r>
          </w:p>
        </w:tc>
        <w:tc>
          <w:tcPr>
            <w:tcW w:w="2458" w:type="pct"/>
            <w:gridSpan w:val="2"/>
          </w:tcPr>
          <w:p w14:paraId="3053AE68" w14:textId="741293E0" w:rsidR="007044D1" w:rsidRPr="003A700E" w:rsidRDefault="007044D1" w:rsidP="00817E86">
            <w:pPr>
              <w:jc w:val="both"/>
              <w:rPr>
                <w:rFonts w:ascii="Calibre" w:hAnsi="Calibre" w:hint="eastAsia"/>
              </w:rPr>
            </w:pPr>
          </w:p>
        </w:tc>
      </w:tr>
      <w:tr w:rsidR="003A700E" w:rsidRPr="003A700E" w14:paraId="4A2BDEA3" w14:textId="77777777" w:rsidTr="00DD6E9C">
        <w:trPr>
          <w:trHeight w:val="172"/>
        </w:trPr>
        <w:tc>
          <w:tcPr>
            <w:tcW w:w="2542" w:type="pct"/>
          </w:tcPr>
          <w:p w14:paraId="3564F5BB" w14:textId="5DA40D66" w:rsidR="007044D1" w:rsidRPr="003A700E" w:rsidRDefault="004B6AE2" w:rsidP="00817E86">
            <w:pPr>
              <w:jc w:val="both"/>
              <w:rPr>
                <w:rFonts w:ascii="Calibre" w:hAnsi="Calibre" w:hint="eastAsia"/>
                <w:b/>
                <w:bCs/>
              </w:rPr>
            </w:pPr>
            <w:r w:rsidRPr="003A700E">
              <w:rPr>
                <w:rFonts w:ascii="Calibre" w:hAnsi="Calibre"/>
                <w:b/>
                <w:bCs/>
              </w:rPr>
              <w:t>Contact Number</w:t>
            </w:r>
            <w:r w:rsidR="007C1A9E" w:rsidRPr="003A700E">
              <w:rPr>
                <w:rFonts w:ascii="Calibre" w:hAnsi="Calibre"/>
                <w:b/>
                <w:bCs/>
              </w:rPr>
              <w:t xml:space="preserve"> (Cell/Telephone)</w:t>
            </w:r>
          </w:p>
        </w:tc>
        <w:tc>
          <w:tcPr>
            <w:tcW w:w="2458" w:type="pct"/>
            <w:gridSpan w:val="2"/>
          </w:tcPr>
          <w:p w14:paraId="7D33E02B" w14:textId="0F72D54C" w:rsidR="007044D1" w:rsidRPr="003A700E" w:rsidRDefault="007044D1" w:rsidP="00817E86">
            <w:pPr>
              <w:jc w:val="both"/>
              <w:rPr>
                <w:rFonts w:ascii="Calibre" w:hAnsi="Calibre" w:hint="eastAsia"/>
              </w:rPr>
            </w:pPr>
          </w:p>
        </w:tc>
      </w:tr>
      <w:tr w:rsidR="003A700E" w:rsidRPr="003A700E" w14:paraId="6A64932C" w14:textId="77777777" w:rsidTr="00DD6E9C">
        <w:trPr>
          <w:trHeight w:val="172"/>
        </w:trPr>
        <w:tc>
          <w:tcPr>
            <w:tcW w:w="2542" w:type="pct"/>
          </w:tcPr>
          <w:p w14:paraId="1008E75D" w14:textId="77777777" w:rsidR="007044D1" w:rsidRPr="003A700E" w:rsidRDefault="004B6AE2" w:rsidP="00817E86">
            <w:pPr>
              <w:jc w:val="both"/>
              <w:rPr>
                <w:rFonts w:ascii="Calibre" w:hAnsi="Calibre" w:hint="eastAsia"/>
                <w:b/>
                <w:bCs/>
              </w:rPr>
            </w:pPr>
            <w:r w:rsidRPr="003A700E">
              <w:rPr>
                <w:rFonts w:ascii="Calibre" w:hAnsi="Calibre"/>
                <w:b/>
                <w:bCs/>
              </w:rPr>
              <w:t>Email Address</w:t>
            </w:r>
          </w:p>
        </w:tc>
        <w:tc>
          <w:tcPr>
            <w:tcW w:w="2458" w:type="pct"/>
            <w:gridSpan w:val="2"/>
          </w:tcPr>
          <w:p w14:paraId="40A08D96" w14:textId="3DCB88FD" w:rsidR="007044D1" w:rsidRPr="003A700E" w:rsidRDefault="007044D1" w:rsidP="00817E86">
            <w:pPr>
              <w:jc w:val="both"/>
              <w:rPr>
                <w:rFonts w:ascii="Calibre" w:hAnsi="Calibre" w:hint="eastAsia"/>
              </w:rPr>
            </w:pPr>
          </w:p>
        </w:tc>
      </w:tr>
      <w:tr w:rsidR="00DD6E9C" w:rsidRPr="003A700E" w14:paraId="0EA40E25" w14:textId="77777777" w:rsidTr="00DD6E9C">
        <w:trPr>
          <w:trHeight w:val="141"/>
        </w:trPr>
        <w:tc>
          <w:tcPr>
            <w:tcW w:w="2542" w:type="pct"/>
            <w:vMerge w:val="restart"/>
          </w:tcPr>
          <w:p w14:paraId="6E9AE539" w14:textId="2E13B1F2" w:rsidR="00DD6E9C" w:rsidRPr="003A700E" w:rsidRDefault="00DD6E9C" w:rsidP="00817E86">
            <w:pPr>
              <w:jc w:val="both"/>
              <w:rPr>
                <w:rFonts w:ascii="Calibre" w:hAnsi="Calibre" w:hint="eastAsia"/>
                <w:b/>
                <w:bCs/>
              </w:rPr>
            </w:pPr>
            <w:r w:rsidRPr="003A700E">
              <w:rPr>
                <w:rFonts w:ascii="Calibre" w:hAnsi="Calibre"/>
                <w:b/>
                <w:bCs/>
              </w:rPr>
              <w:t>Are you currently employed? (Yes/No)</w:t>
            </w:r>
          </w:p>
          <w:p w14:paraId="4EDEE7C3" w14:textId="4758AB6D" w:rsidR="00DD6E9C" w:rsidRPr="003A700E" w:rsidRDefault="00DD6E9C" w:rsidP="00817E86">
            <w:pPr>
              <w:jc w:val="both"/>
              <w:rPr>
                <w:rFonts w:ascii="Calibre" w:hAnsi="Calibre" w:hint="eastAsia"/>
                <w:b/>
                <w:bCs/>
              </w:rPr>
            </w:pPr>
            <w:r w:rsidRPr="003A700E">
              <w:rPr>
                <w:rFonts w:ascii="Calibre" w:hAnsi="Calibre"/>
                <w:b/>
                <w:bCs/>
              </w:rPr>
              <w:t>If employed, Employer’s Details and Address, Occupation, Full-time/part-time, the employer’s contact number and email.</w:t>
            </w:r>
          </w:p>
        </w:tc>
        <w:tc>
          <w:tcPr>
            <w:tcW w:w="1229" w:type="pct"/>
          </w:tcPr>
          <w:p w14:paraId="5141B063" w14:textId="4F647B06" w:rsidR="00DD6E9C" w:rsidRPr="003A700E" w:rsidRDefault="00DD6E9C" w:rsidP="00817E86">
            <w:pPr>
              <w:jc w:val="both"/>
              <w:rPr>
                <w:rFonts w:ascii="Calibre" w:hAnsi="Calibre" w:hint="eastAsia"/>
              </w:rPr>
            </w:pPr>
            <w:r w:rsidRPr="003A700E">
              <w:rPr>
                <w:rFonts w:ascii="Calibre" w:hAnsi="Calibre"/>
              </w:rPr>
              <w:t>Yes</w:t>
            </w:r>
          </w:p>
        </w:tc>
        <w:tc>
          <w:tcPr>
            <w:tcW w:w="1229" w:type="pct"/>
          </w:tcPr>
          <w:p w14:paraId="586DFD87" w14:textId="43DDFD60" w:rsidR="00DD6E9C" w:rsidRPr="003A700E" w:rsidRDefault="00DD6E9C" w:rsidP="00817E86">
            <w:pPr>
              <w:jc w:val="both"/>
              <w:rPr>
                <w:rFonts w:ascii="Calibre" w:hAnsi="Calibre" w:hint="eastAsia"/>
              </w:rPr>
            </w:pPr>
            <w:r w:rsidRPr="003A700E">
              <w:rPr>
                <w:rFonts w:ascii="Calibre" w:hAnsi="Calibre"/>
              </w:rPr>
              <w:t>No</w:t>
            </w:r>
          </w:p>
        </w:tc>
      </w:tr>
      <w:tr w:rsidR="00DD6E9C" w:rsidRPr="003A700E" w14:paraId="4F9DF55E" w14:textId="77777777" w:rsidTr="00DD6E9C">
        <w:trPr>
          <w:trHeight w:val="261"/>
        </w:trPr>
        <w:tc>
          <w:tcPr>
            <w:tcW w:w="2542" w:type="pct"/>
            <w:vMerge/>
          </w:tcPr>
          <w:p w14:paraId="7B0ACB13" w14:textId="77777777" w:rsidR="00DD6E9C" w:rsidRPr="003A700E" w:rsidRDefault="00DD6E9C" w:rsidP="00817E86">
            <w:pPr>
              <w:jc w:val="both"/>
              <w:rPr>
                <w:rFonts w:ascii="Calibre" w:hAnsi="Calibre" w:hint="eastAsia"/>
                <w:b/>
                <w:bCs/>
              </w:rPr>
            </w:pPr>
          </w:p>
        </w:tc>
        <w:tc>
          <w:tcPr>
            <w:tcW w:w="2458" w:type="pct"/>
            <w:gridSpan w:val="2"/>
          </w:tcPr>
          <w:p w14:paraId="681D85AC" w14:textId="504DB481" w:rsidR="00DD6E9C" w:rsidRPr="003A700E" w:rsidRDefault="00DD6E9C" w:rsidP="00817E86">
            <w:pPr>
              <w:jc w:val="both"/>
              <w:rPr>
                <w:rFonts w:ascii="Calibre" w:hAnsi="Calibre" w:hint="eastAsia"/>
              </w:rPr>
            </w:pPr>
          </w:p>
        </w:tc>
      </w:tr>
      <w:tr w:rsidR="00DD6E9C" w:rsidRPr="003A700E" w14:paraId="29BB6D8E" w14:textId="77777777" w:rsidTr="00DD6E9C">
        <w:trPr>
          <w:trHeight w:val="260"/>
        </w:trPr>
        <w:tc>
          <w:tcPr>
            <w:tcW w:w="2542" w:type="pct"/>
            <w:vMerge/>
          </w:tcPr>
          <w:p w14:paraId="7750564A" w14:textId="77777777" w:rsidR="00DD6E9C" w:rsidRPr="003A700E" w:rsidRDefault="00DD6E9C" w:rsidP="00817E86">
            <w:pPr>
              <w:jc w:val="both"/>
              <w:rPr>
                <w:rFonts w:ascii="Calibre" w:hAnsi="Calibre" w:hint="eastAsia"/>
                <w:b/>
                <w:bCs/>
              </w:rPr>
            </w:pPr>
          </w:p>
        </w:tc>
        <w:tc>
          <w:tcPr>
            <w:tcW w:w="2458" w:type="pct"/>
            <w:gridSpan w:val="2"/>
          </w:tcPr>
          <w:p w14:paraId="600B39F6" w14:textId="77777777" w:rsidR="00DD6E9C" w:rsidRPr="003A700E" w:rsidRDefault="00DD6E9C" w:rsidP="00817E86">
            <w:pPr>
              <w:jc w:val="both"/>
              <w:rPr>
                <w:rFonts w:ascii="Calibre" w:hAnsi="Calibre" w:hint="eastAsia"/>
              </w:rPr>
            </w:pPr>
          </w:p>
        </w:tc>
      </w:tr>
      <w:tr w:rsidR="00DD6E9C" w:rsidRPr="003A700E" w14:paraId="7A6C6448" w14:textId="77777777" w:rsidTr="00DD6E9C">
        <w:trPr>
          <w:trHeight w:val="260"/>
        </w:trPr>
        <w:tc>
          <w:tcPr>
            <w:tcW w:w="2542" w:type="pct"/>
            <w:vMerge/>
          </w:tcPr>
          <w:p w14:paraId="1666BC9A" w14:textId="77777777" w:rsidR="00DD6E9C" w:rsidRPr="003A700E" w:rsidRDefault="00DD6E9C" w:rsidP="00817E86">
            <w:pPr>
              <w:jc w:val="both"/>
              <w:rPr>
                <w:rFonts w:ascii="Calibre" w:hAnsi="Calibre" w:hint="eastAsia"/>
                <w:b/>
                <w:bCs/>
              </w:rPr>
            </w:pPr>
          </w:p>
        </w:tc>
        <w:tc>
          <w:tcPr>
            <w:tcW w:w="2458" w:type="pct"/>
            <w:gridSpan w:val="2"/>
          </w:tcPr>
          <w:p w14:paraId="7E5E1584" w14:textId="77777777" w:rsidR="00DD6E9C" w:rsidRPr="003A700E" w:rsidRDefault="00DD6E9C" w:rsidP="00817E86">
            <w:pPr>
              <w:jc w:val="both"/>
              <w:rPr>
                <w:rFonts w:ascii="Calibre" w:hAnsi="Calibre" w:hint="eastAsia"/>
              </w:rPr>
            </w:pPr>
          </w:p>
        </w:tc>
      </w:tr>
      <w:tr w:rsidR="00DD6E9C" w:rsidRPr="003A700E" w14:paraId="7E99DFDA" w14:textId="77777777" w:rsidTr="00DD6E9C">
        <w:trPr>
          <w:trHeight w:val="260"/>
        </w:trPr>
        <w:tc>
          <w:tcPr>
            <w:tcW w:w="2542" w:type="pct"/>
            <w:vMerge/>
          </w:tcPr>
          <w:p w14:paraId="2B501DC3" w14:textId="77777777" w:rsidR="00DD6E9C" w:rsidRPr="003A700E" w:rsidRDefault="00DD6E9C" w:rsidP="00817E86">
            <w:pPr>
              <w:jc w:val="both"/>
              <w:rPr>
                <w:rFonts w:ascii="Calibre" w:hAnsi="Calibre" w:hint="eastAsia"/>
                <w:b/>
                <w:bCs/>
              </w:rPr>
            </w:pPr>
          </w:p>
        </w:tc>
        <w:tc>
          <w:tcPr>
            <w:tcW w:w="2458" w:type="pct"/>
            <w:gridSpan w:val="2"/>
          </w:tcPr>
          <w:p w14:paraId="3B928234" w14:textId="77777777" w:rsidR="00DD6E9C" w:rsidRPr="003A700E" w:rsidRDefault="00DD6E9C" w:rsidP="00817E86">
            <w:pPr>
              <w:jc w:val="both"/>
              <w:rPr>
                <w:rFonts w:ascii="Calibre" w:hAnsi="Calibre" w:hint="eastAsia"/>
              </w:rPr>
            </w:pPr>
          </w:p>
        </w:tc>
      </w:tr>
      <w:tr w:rsidR="00DD6E9C" w:rsidRPr="003A700E" w14:paraId="0ECD403E" w14:textId="77777777" w:rsidTr="00DD6E9C">
        <w:trPr>
          <w:trHeight w:val="260"/>
        </w:trPr>
        <w:tc>
          <w:tcPr>
            <w:tcW w:w="2542" w:type="pct"/>
            <w:vMerge/>
          </w:tcPr>
          <w:p w14:paraId="702D9BAA" w14:textId="77777777" w:rsidR="00DD6E9C" w:rsidRPr="003A700E" w:rsidRDefault="00DD6E9C" w:rsidP="00817E86">
            <w:pPr>
              <w:jc w:val="both"/>
              <w:rPr>
                <w:rFonts w:ascii="Calibre" w:hAnsi="Calibre" w:hint="eastAsia"/>
                <w:b/>
                <w:bCs/>
              </w:rPr>
            </w:pPr>
          </w:p>
        </w:tc>
        <w:tc>
          <w:tcPr>
            <w:tcW w:w="2458" w:type="pct"/>
            <w:gridSpan w:val="2"/>
          </w:tcPr>
          <w:p w14:paraId="20B9B123" w14:textId="77777777" w:rsidR="00DD6E9C" w:rsidRPr="003A700E" w:rsidRDefault="00DD6E9C" w:rsidP="00817E86">
            <w:pPr>
              <w:jc w:val="both"/>
              <w:rPr>
                <w:rFonts w:ascii="Calibre" w:hAnsi="Calibre" w:hint="eastAsia"/>
              </w:rPr>
            </w:pPr>
          </w:p>
        </w:tc>
      </w:tr>
    </w:tbl>
    <w:p w14:paraId="6BC26328" w14:textId="77777777" w:rsidR="00CC654B" w:rsidRPr="003A700E" w:rsidRDefault="00CC654B" w:rsidP="00817E86">
      <w:pPr>
        <w:pStyle w:val="Heading3"/>
        <w:spacing w:before="0" w:line="240" w:lineRule="auto"/>
        <w:jc w:val="both"/>
        <w:rPr>
          <w:rFonts w:ascii="Calibre" w:hAnsi="Calibre" w:hint="eastAsia"/>
          <w:color w:val="auto"/>
        </w:rPr>
      </w:pPr>
    </w:p>
    <w:p w14:paraId="2F6EFD77" w14:textId="653635FF" w:rsidR="007044D1" w:rsidRPr="003A700E" w:rsidRDefault="004B6AE2" w:rsidP="00817E86">
      <w:pPr>
        <w:pStyle w:val="Heading3"/>
        <w:spacing w:before="0" w:line="240" w:lineRule="auto"/>
        <w:jc w:val="both"/>
        <w:rPr>
          <w:rFonts w:ascii="Calibre" w:hAnsi="Calibre" w:hint="eastAsia"/>
          <w:color w:val="auto"/>
        </w:rPr>
      </w:pPr>
      <w:r w:rsidRPr="003A700E">
        <w:rPr>
          <w:rFonts w:ascii="Calibre" w:hAnsi="Calibre"/>
          <w:color w:val="auto"/>
        </w:rPr>
        <w:t>SECTION B: ACADEMIC BACKGROUND</w:t>
      </w:r>
    </w:p>
    <w:p w14:paraId="4FFE8915" w14:textId="1E894B62" w:rsidR="007044D1" w:rsidRPr="003A700E" w:rsidRDefault="004B6AE2" w:rsidP="00817E86">
      <w:pPr>
        <w:spacing w:line="240" w:lineRule="auto"/>
        <w:jc w:val="both"/>
        <w:rPr>
          <w:rFonts w:ascii="Calibre" w:hAnsi="Calibre" w:hint="eastAsia"/>
        </w:rPr>
      </w:pPr>
      <w:r w:rsidRPr="003A700E">
        <w:rPr>
          <w:rFonts w:ascii="Calibre" w:hAnsi="Calibre"/>
        </w:rPr>
        <w:t>Please fill in your completed degrees</w:t>
      </w:r>
      <w:r w:rsidR="00CC654B" w:rsidRPr="003A700E">
        <w:rPr>
          <w:rFonts w:ascii="Calibre" w:hAnsi="Calibre"/>
        </w:rPr>
        <w:t xml:space="preserve"> including current studies if applicable</w:t>
      </w:r>
      <w:r w:rsidRPr="003A700E">
        <w:rPr>
          <w:rFonts w:ascii="Calibre" w:hAnsi="Calibre"/>
        </w:rPr>
        <w:t>: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282"/>
        <w:gridCol w:w="2362"/>
        <w:gridCol w:w="2204"/>
        <w:gridCol w:w="2758"/>
      </w:tblGrid>
      <w:tr w:rsidR="003A700E" w:rsidRPr="003A700E" w14:paraId="305A1A46" w14:textId="77777777" w:rsidTr="00DD6E9C">
        <w:trPr>
          <w:trHeight w:val="340"/>
        </w:trPr>
        <w:tc>
          <w:tcPr>
            <w:tcW w:w="2282" w:type="dxa"/>
            <w:shd w:val="clear" w:color="auto" w:fill="D9D9D9" w:themeFill="background1" w:themeFillShade="D9"/>
          </w:tcPr>
          <w:p w14:paraId="72DDD613" w14:textId="77777777" w:rsidR="007044D1" w:rsidRPr="003A700E" w:rsidRDefault="004B6AE2" w:rsidP="00817E86">
            <w:pPr>
              <w:jc w:val="both"/>
              <w:rPr>
                <w:rFonts w:ascii="Calibre" w:hAnsi="Calibre" w:hint="eastAsia"/>
                <w:b/>
                <w:bCs/>
              </w:rPr>
            </w:pPr>
            <w:r w:rsidRPr="003A700E">
              <w:rPr>
                <w:rFonts w:ascii="Calibre" w:hAnsi="Calibre"/>
                <w:b/>
                <w:bCs/>
              </w:rPr>
              <w:t>Degree Completed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14:paraId="436A82E0" w14:textId="77777777" w:rsidR="007044D1" w:rsidRPr="003A700E" w:rsidRDefault="004B6AE2" w:rsidP="00817E86">
            <w:pPr>
              <w:jc w:val="both"/>
              <w:rPr>
                <w:rFonts w:ascii="Calibre" w:hAnsi="Calibre" w:hint="eastAsia"/>
                <w:b/>
                <w:bCs/>
              </w:rPr>
            </w:pPr>
            <w:r w:rsidRPr="003A700E">
              <w:rPr>
                <w:rFonts w:ascii="Calibre" w:hAnsi="Calibre"/>
                <w:b/>
                <w:bCs/>
              </w:rPr>
              <w:t>Institution</w:t>
            </w:r>
          </w:p>
        </w:tc>
        <w:tc>
          <w:tcPr>
            <w:tcW w:w="2204" w:type="dxa"/>
            <w:shd w:val="clear" w:color="auto" w:fill="D9D9D9" w:themeFill="background1" w:themeFillShade="D9"/>
          </w:tcPr>
          <w:p w14:paraId="682B9B79" w14:textId="77777777" w:rsidR="007044D1" w:rsidRPr="003A700E" w:rsidRDefault="004B6AE2" w:rsidP="00817E86">
            <w:pPr>
              <w:jc w:val="both"/>
              <w:rPr>
                <w:rFonts w:ascii="Calibre" w:hAnsi="Calibre" w:hint="eastAsia"/>
                <w:b/>
                <w:bCs/>
              </w:rPr>
            </w:pPr>
            <w:r w:rsidRPr="003A700E">
              <w:rPr>
                <w:rFonts w:ascii="Calibre" w:hAnsi="Calibre"/>
                <w:b/>
                <w:bCs/>
              </w:rPr>
              <w:t>Year Completed</w:t>
            </w:r>
          </w:p>
        </w:tc>
        <w:tc>
          <w:tcPr>
            <w:tcW w:w="2758" w:type="dxa"/>
            <w:shd w:val="clear" w:color="auto" w:fill="D9D9D9" w:themeFill="background1" w:themeFillShade="D9"/>
          </w:tcPr>
          <w:p w14:paraId="6BF85176" w14:textId="77777777" w:rsidR="007044D1" w:rsidRPr="003A700E" w:rsidRDefault="004B6AE2" w:rsidP="00817E86">
            <w:pPr>
              <w:jc w:val="both"/>
              <w:rPr>
                <w:rFonts w:ascii="Calibre" w:hAnsi="Calibre" w:hint="eastAsia"/>
                <w:b/>
                <w:bCs/>
              </w:rPr>
            </w:pPr>
            <w:r w:rsidRPr="003A700E">
              <w:rPr>
                <w:rFonts w:ascii="Calibre" w:hAnsi="Calibre"/>
                <w:b/>
                <w:bCs/>
              </w:rPr>
              <w:t>Final Result</w:t>
            </w:r>
          </w:p>
        </w:tc>
      </w:tr>
      <w:tr w:rsidR="003A700E" w:rsidRPr="003A700E" w14:paraId="30ABBB49" w14:textId="77777777" w:rsidTr="00066666">
        <w:trPr>
          <w:trHeight w:val="340"/>
        </w:trPr>
        <w:tc>
          <w:tcPr>
            <w:tcW w:w="2282" w:type="dxa"/>
          </w:tcPr>
          <w:p w14:paraId="0BAEB365" w14:textId="77777777" w:rsidR="007044D1" w:rsidRPr="003A700E" w:rsidRDefault="004B6AE2" w:rsidP="00817E86">
            <w:pPr>
              <w:jc w:val="both"/>
              <w:rPr>
                <w:rFonts w:ascii="Calibre" w:hAnsi="Calibre" w:hint="eastAsia"/>
              </w:rPr>
            </w:pPr>
            <w:r w:rsidRPr="003A700E">
              <w:rPr>
                <w:rFonts w:ascii="Calibre" w:hAnsi="Calibre"/>
              </w:rPr>
              <w:t xml:space="preserve"> </w:t>
            </w:r>
          </w:p>
        </w:tc>
        <w:tc>
          <w:tcPr>
            <w:tcW w:w="2362" w:type="dxa"/>
          </w:tcPr>
          <w:p w14:paraId="4824D380" w14:textId="77777777" w:rsidR="007044D1" w:rsidRPr="003A700E" w:rsidRDefault="004B6AE2" w:rsidP="00817E86">
            <w:pPr>
              <w:jc w:val="both"/>
              <w:rPr>
                <w:rFonts w:ascii="Calibre" w:hAnsi="Calibre" w:hint="eastAsia"/>
              </w:rPr>
            </w:pPr>
            <w:r w:rsidRPr="003A700E">
              <w:rPr>
                <w:rFonts w:ascii="Calibre" w:hAnsi="Calibre"/>
              </w:rPr>
              <w:t xml:space="preserve"> </w:t>
            </w:r>
          </w:p>
        </w:tc>
        <w:tc>
          <w:tcPr>
            <w:tcW w:w="2204" w:type="dxa"/>
          </w:tcPr>
          <w:p w14:paraId="47D2BCFA" w14:textId="77777777" w:rsidR="007044D1" w:rsidRPr="003A700E" w:rsidRDefault="004B6AE2" w:rsidP="00817E86">
            <w:pPr>
              <w:jc w:val="both"/>
              <w:rPr>
                <w:rFonts w:ascii="Calibre" w:hAnsi="Calibre" w:hint="eastAsia"/>
              </w:rPr>
            </w:pPr>
            <w:r w:rsidRPr="003A700E">
              <w:rPr>
                <w:rFonts w:ascii="Calibre" w:hAnsi="Calibre"/>
              </w:rPr>
              <w:t xml:space="preserve"> </w:t>
            </w:r>
          </w:p>
        </w:tc>
        <w:tc>
          <w:tcPr>
            <w:tcW w:w="2758" w:type="dxa"/>
          </w:tcPr>
          <w:p w14:paraId="7AA896BD" w14:textId="77777777" w:rsidR="007044D1" w:rsidRPr="003A700E" w:rsidRDefault="004B6AE2" w:rsidP="00817E86">
            <w:pPr>
              <w:jc w:val="both"/>
              <w:rPr>
                <w:rFonts w:ascii="Calibre" w:hAnsi="Calibre" w:hint="eastAsia"/>
              </w:rPr>
            </w:pPr>
            <w:r w:rsidRPr="003A700E">
              <w:rPr>
                <w:rFonts w:ascii="Calibre" w:hAnsi="Calibre"/>
              </w:rPr>
              <w:t xml:space="preserve"> </w:t>
            </w:r>
          </w:p>
        </w:tc>
      </w:tr>
      <w:tr w:rsidR="003A700E" w:rsidRPr="003A700E" w14:paraId="409D0FCA" w14:textId="77777777" w:rsidTr="00066666">
        <w:trPr>
          <w:trHeight w:val="340"/>
        </w:trPr>
        <w:tc>
          <w:tcPr>
            <w:tcW w:w="2282" w:type="dxa"/>
          </w:tcPr>
          <w:p w14:paraId="473CA547" w14:textId="77777777" w:rsidR="007044D1" w:rsidRPr="003A700E" w:rsidRDefault="004B6AE2" w:rsidP="00817E86">
            <w:pPr>
              <w:jc w:val="both"/>
              <w:rPr>
                <w:rFonts w:ascii="Calibre" w:hAnsi="Calibre" w:hint="eastAsia"/>
              </w:rPr>
            </w:pPr>
            <w:r w:rsidRPr="003A700E">
              <w:rPr>
                <w:rFonts w:ascii="Calibre" w:hAnsi="Calibre"/>
              </w:rPr>
              <w:t xml:space="preserve"> </w:t>
            </w:r>
          </w:p>
        </w:tc>
        <w:tc>
          <w:tcPr>
            <w:tcW w:w="2362" w:type="dxa"/>
          </w:tcPr>
          <w:p w14:paraId="7C9D72C0" w14:textId="77777777" w:rsidR="007044D1" w:rsidRPr="003A700E" w:rsidRDefault="004B6AE2" w:rsidP="00817E86">
            <w:pPr>
              <w:jc w:val="both"/>
              <w:rPr>
                <w:rFonts w:ascii="Calibre" w:hAnsi="Calibre" w:hint="eastAsia"/>
              </w:rPr>
            </w:pPr>
            <w:r w:rsidRPr="003A700E">
              <w:rPr>
                <w:rFonts w:ascii="Calibre" w:hAnsi="Calibre"/>
              </w:rPr>
              <w:t xml:space="preserve"> </w:t>
            </w:r>
          </w:p>
        </w:tc>
        <w:tc>
          <w:tcPr>
            <w:tcW w:w="2204" w:type="dxa"/>
          </w:tcPr>
          <w:p w14:paraId="3F482769" w14:textId="77777777" w:rsidR="007044D1" w:rsidRPr="003A700E" w:rsidRDefault="004B6AE2" w:rsidP="00817E86">
            <w:pPr>
              <w:jc w:val="both"/>
              <w:rPr>
                <w:rFonts w:ascii="Calibre" w:hAnsi="Calibre" w:hint="eastAsia"/>
              </w:rPr>
            </w:pPr>
            <w:r w:rsidRPr="003A700E">
              <w:rPr>
                <w:rFonts w:ascii="Calibre" w:hAnsi="Calibre"/>
              </w:rPr>
              <w:t xml:space="preserve"> </w:t>
            </w:r>
          </w:p>
        </w:tc>
        <w:tc>
          <w:tcPr>
            <w:tcW w:w="2758" w:type="dxa"/>
          </w:tcPr>
          <w:p w14:paraId="4E1CC421" w14:textId="77777777" w:rsidR="007044D1" w:rsidRPr="003A700E" w:rsidRDefault="004B6AE2" w:rsidP="00817E86">
            <w:pPr>
              <w:jc w:val="both"/>
              <w:rPr>
                <w:rFonts w:ascii="Calibre" w:hAnsi="Calibre" w:hint="eastAsia"/>
              </w:rPr>
            </w:pPr>
            <w:r w:rsidRPr="003A700E">
              <w:rPr>
                <w:rFonts w:ascii="Calibre" w:hAnsi="Calibre"/>
              </w:rPr>
              <w:t xml:space="preserve"> </w:t>
            </w:r>
          </w:p>
        </w:tc>
      </w:tr>
      <w:tr w:rsidR="003A700E" w:rsidRPr="003A700E" w14:paraId="6F8B3145" w14:textId="77777777" w:rsidTr="00066666">
        <w:trPr>
          <w:trHeight w:val="340"/>
        </w:trPr>
        <w:tc>
          <w:tcPr>
            <w:tcW w:w="2282" w:type="dxa"/>
          </w:tcPr>
          <w:p w14:paraId="4E8BCCF1" w14:textId="77777777" w:rsidR="00A345D1" w:rsidRPr="003A700E" w:rsidRDefault="00A345D1" w:rsidP="00817E86">
            <w:pPr>
              <w:jc w:val="both"/>
              <w:rPr>
                <w:rFonts w:ascii="Calibre" w:hAnsi="Calibre" w:hint="eastAsia"/>
              </w:rPr>
            </w:pPr>
          </w:p>
        </w:tc>
        <w:tc>
          <w:tcPr>
            <w:tcW w:w="2362" w:type="dxa"/>
          </w:tcPr>
          <w:p w14:paraId="644226DF" w14:textId="77777777" w:rsidR="00A345D1" w:rsidRPr="003A700E" w:rsidRDefault="00A345D1" w:rsidP="00817E86">
            <w:pPr>
              <w:jc w:val="both"/>
              <w:rPr>
                <w:rFonts w:ascii="Calibre" w:hAnsi="Calibre" w:hint="eastAsia"/>
              </w:rPr>
            </w:pPr>
          </w:p>
        </w:tc>
        <w:tc>
          <w:tcPr>
            <w:tcW w:w="2204" w:type="dxa"/>
          </w:tcPr>
          <w:p w14:paraId="58DA1360" w14:textId="77777777" w:rsidR="00A345D1" w:rsidRPr="003A700E" w:rsidRDefault="00A345D1" w:rsidP="00817E86">
            <w:pPr>
              <w:jc w:val="both"/>
              <w:rPr>
                <w:rFonts w:ascii="Calibre" w:hAnsi="Calibre" w:hint="eastAsia"/>
              </w:rPr>
            </w:pPr>
          </w:p>
        </w:tc>
        <w:tc>
          <w:tcPr>
            <w:tcW w:w="2758" w:type="dxa"/>
          </w:tcPr>
          <w:p w14:paraId="412625F6" w14:textId="77777777" w:rsidR="00A345D1" w:rsidRPr="003A700E" w:rsidRDefault="00A345D1" w:rsidP="00817E86">
            <w:pPr>
              <w:jc w:val="both"/>
              <w:rPr>
                <w:rFonts w:ascii="Calibre" w:hAnsi="Calibre" w:hint="eastAsia"/>
              </w:rPr>
            </w:pPr>
          </w:p>
        </w:tc>
      </w:tr>
      <w:tr w:rsidR="003A700E" w:rsidRPr="003A700E" w14:paraId="31F080BF" w14:textId="77777777" w:rsidTr="00066666">
        <w:trPr>
          <w:trHeight w:val="340"/>
        </w:trPr>
        <w:tc>
          <w:tcPr>
            <w:tcW w:w="2282" w:type="dxa"/>
          </w:tcPr>
          <w:p w14:paraId="575F09F4" w14:textId="77777777" w:rsidR="00A345D1" w:rsidRPr="003A700E" w:rsidRDefault="00A345D1" w:rsidP="00817E86">
            <w:pPr>
              <w:jc w:val="both"/>
              <w:rPr>
                <w:rFonts w:ascii="Calibre" w:hAnsi="Calibre" w:hint="eastAsia"/>
              </w:rPr>
            </w:pPr>
          </w:p>
        </w:tc>
        <w:tc>
          <w:tcPr>
            <w:tcW w:w="2362" w:type="dxa"/>
          </w:tcPr>
          <w:p w14:paraId="740DAF7A" w14:textId="77777777" w:rsidR="00A345D1" w:rsidRPr="003A700E" w:rsidRDefault="00A345D1" w:rsidP="00817E86">
            <w:pPr>
              <w:jc w:val="both"/>
              <w:rPr>
                <w:rFonts w:ascii="Calibre" w:hAnsi="Calibre" w:hint="eastAsia"/>
              </w:rPr>
            </w:pPr>
          </w:p>
        </w:tc>
        <w:tc>
          <w:tcPr>
            <w:tcW w:w="2204" w:type="dxa"/>
          </w:tcPr>
          <w:p w14:paraId="4C11D35B" w14:textId="77777777" w:rsidR="00A345D1" w:rsidRPr="003A700E" w:rsidRDefault="00A345D1" w:rsidP="00817E86">
            <w:pPr>
              <w:jc w:val="both"/>
              <w:rPr>
                <w:rFonts w:ascii="Calibre" w:hAnsi="Calibre" w:hint="eastAsia"/>
              </w:rPr>
            </w:pPr>
          </w:p>
        </w:tc>
        <w:tc>
          <w:tcPr>
            <w:tcW w:w="2758" w:type="dxa"/>
          </w:tcPr>
          <w:p w14:paraId="62E62399" w14:textId="77777777" w:rsidR="00A345D1" w:rsidRPr="003A700E" w:rsidRDefault="00A345D1" w:rsidP="00817E86">
            <w:pPr>
              <w:jc w:val="both"/>
              <w:rPr>
                <w:rFonts w:ascii="Calibre" w:hAnsi="Calibre" w:hint="eastAsia"/>
              </w:rPr>
            </w:pPr>
          </w:p>
        </w:tc>
      </w:tr>
      <w:tr w:rsidR="003A700E" w:rsidRPr="003A700E" w14:paraId="4B5695EE" w14:textId="77777777" w:rsidTr="00066666">
        <w:trPr>
          <w:trHeight w:val="340"/>
        </w:trPr>
        <w:tc>
          <w:tcPr>
            <w:tcW w:w="4644" w:type="dxa"/>
            <w:gridSpan w:val="2"/>
          </w:tcPr>
          <w:p w14:paraId="64737E24" w14:textId="77777777" w:rsidR="007044D1" w:rsidRPr="003A700E" w:rsidRDefault="004B6AE2" w:rsidP="00817E86">
            <w:pPr>
              <w:jc w:val="both"/>
              <w:rPr>
                <w:rFonts w:ascii="Calibre" w:hAnsi="Calibre" w:hint="eastAsia"/>
                <w:b/>
                <w:bCs/>
              </w:rPr>
            </w:pPr>
            <w:r w:rsidRPr="003A700E">
              <w:rPr>
                <w:rFonts w:ascii="Calibre" w:hAnsi="Calibre"/>
                <w:b/>
                <w:bCs/>
              </w:rPr>
              <w:t>Are you eligible and planning to register full-time for a Master’s degree at UKZN in 2026? (Yes/No)</w:t>
            </w:r>
          </w:p>
        </w:tc>
        <w:tc>
          <w:tcPr>
            <w:tcW w:w="4962" w:type="dxa"/>
            <w:gridSpan w:val="2"/>
          </w:tcPr>
          <w:p w14:paraId="3DBB090A" w14:textId="1C798A93" w:rsidR="007044D1" w:rsidRPr="003A700E" w:rsidRDefault="007044D1" w:rsidP="00817E86">
            <w:pPr>
              <w:jc w:val="both"/>
              <w:rPr>
                <w:rFonts w:ascii="Calibre" w:hAnsi="Calibre" w:hint="eastAsia"/>
              </w:rPr>
            </w:pPr>
          </w:p>
        </w:tc>
      </w:tr>
      <w:tr w:rsidR="003A700E" w:rsidRPr="003A700E" w14:paraId="4C6C24D9" w14:textId="77777777" w:rsidTr="00066666">
        <w:trPr>
          <w:trHeight w:val="340"/>
        </w:trPr>
        <w:tc>
          <w:tcPr>
            <w:tcW w:w="4644" w:type="dxa"/>
            <w:gridSpan w:val="2"/>
          </w:tcPr>
          <w:p w14:paraId="53C2A85F" w14:textId="77777777" w:rsidR="007044D1" w:rsidRPr="003A700E" w:rsidRDefault="004B6AE2" w:rsidP="00817E86">
            <w:pPr>
              <w:jc w:val="both"/>
              <w:rPr>
                <w:rFonts w:ascii="Calibre" w:hAnsi="Calibre" w:hint="eastAsia"/>
                <w:b/>
                <w:bCs/>
              </w:rPr>
            </w:pPr>
            <w:r w:rsidRPr="003A700E">
              <w:rPr>
                <w:rFonts w:ascii="Calibre" w:hAnsi="Calibre"/>
                <w:b/>
                <w:bCs/>
              </w:rPr>
              <w:t>Proposed Master’s Programme</w:t>
            </w:r>
          </w:p>
        </w:tc>
        <w:tc>
          <w:tcPr>
            <w:tcW w:w="4962" w:type="dxa"/>
            <w:gridSpan w:val="2"/>
          </w:tcPr>
          <w:p w14:paraId="6DC22757" w14:textId="6385AC7D" w:rsidR="007044D1" w:rsidRPr="003A700E" w:rsidRDefault="007044D1" w:rsidP="00817E86">
            <w:pPr>
              <w:jc w:val="both"/>
              <w:rPr>
                <w:rFonts w:ascii="Calibre" w:hAnsi="Calibre" w:hint="eastAsia"/>
              </w:rPr>
            </w:pPr>
          </w:p>
        </w:tc>
      </w:tr>
      <w:tr w:rsidR="00030941" w:rsidRPr="003A700E" w14:paraId="7AD0D2B2" w14:textId="77777777" w:rsidTr="00066666">
        <w:trPr>
          <w:trHeight w:val="340"/>
        </w:trPr>
        <w:tc>
          <w:tcPr>
            <w:tcW w:w="4644" w:type="dxa"/>
            <w:gridSpan w:val="2"/>
          </w:tcPr>
          <w:p w14:paraId="288954D4" w14:textId="21D93E44" w:rsidR="00030941" w:rsidRPr="003A700E" w:rsidRDefault="00030941" w:rsidP="00817E86">
            <w:pPr>
              <w:jc w:val="both"/>
              <w:rPr>
                <w:rFonts w:ascii="Calibre" w:hAnsi="Calibre" w:hint="eastAsia"/>
                <w:b/>
                <w:bCs/>
              </w:rPr>
            </w:pPr>
            <w:r w:rsidRPr="00030941">
              <w:rPr>
                <w:rFonts w:ascii="Calibre" w:hAnsi="Calibre"/>
                <w:b/>
                <w:bCs/>
              </w:rPr>
              <w:t>Have you previously registered for a Master’s programme at any institution of higher learning?</w:t>
            </w:r>
            <w:r>
              <w:rPr>
                <w:rFonts w:ascii="Calibre" w:hAnsi="Calibre"/>
                <w:b/>
                <w:bCs/>
              </w:rPr>
              <w:t xml:space="preserve"> (Yes/No) </w:t>
            </w:r>
            <w:r>
              <w:rPr>
                <w:rFonts w:ascii="Calibre" w:hAnsi="Calibre" w:hint="eastAsia"/>
                <w:b/>
                <w:bCs/>
              </w:rPr>
              <w:t>If</w:t>
            </w:r>
            <w:r>
              <w:rPr>
                <w:rFonts w:ascii="Calibre" w:hAnsi="Calibre"/>
                <w:b/>
                <w:bCs/>
              </w:rPr>
              <w:t xml:space="preserve"> yes please specify</w:t>
            </w:r>
          </w:p>
        </w:tc>
        <w:tc>
          <w:tcPr>
            <w:tcW w:w="4962" w:type="dxa"/>
            <w:gridSpan w:val="2"/>
          </w:tcPr>
          <w:p w14:paraId="3788166B" w14:textId="77777777" w:rsidR="00030941" w:rsidRPr="003A700E" w:rsidRDefault="00030941" w:rsidP="00817E86">
            <w:pPr>
              <w:jc w:val="both"/>
              <w:rPr>
                <w:rFonts w:ascii="Calibre" w:hAnsi="Calibre" w:hint="eastAsia"/>
              </w:rPr>
            </w:pPr>
          </w:p>
        </w:tc>
      </w:tr>
      <w:tr w:rsidR="003A700E" w:rsidRPr="003A700E" w14:paraId="1427224B" w14:textId="77777777" w:rsidTr="00066666">
        <w:trPr>
          <w:trHeight w:val="340"/>
        </w:trPr>
        <w:tc>
          <w:tcPr>
            <w:tcW w:w="4644" w:type="dxa"/>
            <w:gridSpan w:val="2"/>
          </w:tcPr>
          <w:p w14:paraId="751C7752" w14:textId="2089C994" w:rsidR="007C1A9E" w:rsidRPr="003A700E" w:rsidRDefault="007C1A9E" w:rsidP="00817E86">
            <w:pPr>
              <w:jc w:val="both"/>
              <w:rPr>
                <w:rFonts w:ascii="Calibre" w:hAnsi="Calibre" w:hint="eastAsia"/>
                <w:b/>
                <w:bCs/>
              </w:rPr>
            </w:pPr>
            <w:r w:rsidRPr="003A700E">
              <w:rPr>
                <w:rFonts w:ascii="Calibre" w:hAnsi="Calibre"/>
                <w:b/>
                <w:bCs/>
              </w:rPr>
              <w:t>Are you receiving any other bursary or loan?</w:t>
            </w:r>
          </w:p>
          <w:p w14:paraId="2625C599" w14:textId="6F973B62" w:rsidR="007C1A9E" w:rsidRPr="003A700E" w:rsidRDefault="007C1A9E" w:rsidP="00817E86">
            <w:pPr>
              <w:jc w:val="both"/>
              <w:rPr>
                <w:rFonts w:ascii="Calibre" w:hAnsi="Calibre" w:hint="eastAsia"/>
                <w:b/>
                <w:bCs/>
              </w:rPr>
            </w:pPr>
            <w:r w:rsidRPr="003A700E">
              <w:rPr>
                <w:rFonts w:ascii="Calibre" w:hAnsi="Calibre"/>
                <w:b/>
                <w:bCs/>
              </w:rPr>
              <w:t>If yes, describe the nature of the financial assistance</w:t>
            </w:r>
            <w:r w:rsidR="00B852EF" w:rsidRPr="003A700E">
              <w:rPr>
                <w:rFonts w:ascii="Calibre" w:hAnsi="Calibre"/>
                <w:b/>
                <w:bCs/>
              </w:rPr>
              <w:t>.</w:t>
            </w:r>
          </w:p>
        </w:tc>
        <w:tc>
          <w:tcPr>
            <w:tcW w:w="4962" w:type="dxa"/>
            <w:gridSpan w:val="2"/>
          </w:tcPr>
          <w:p w14:paraId="121A4072" w14:textId="77777777" w:rsidR="007C1A9E" w:rsidRPr="003A700E" w:rsidRDefault="007C1A9E" w:rsidP="00817E86">
            <w:pPr>
              <w:jc w:val="both"/>
              <w:rPr>
                <w:rFonts w:ascii="Calibre" w:hAnsi="Calibre" w:hint="eastAsia"/>
              </w:rPr>
            </w:pPr>
          </w:p>
        </w:tc>
      </w:tr>
      <w:tr w:rsidR="003A700E" w:rsidRPr="003A700E" w14:paraId="36371463" w14:textId="77777777" w:rsidTr="00066666">
        <w:trPr>
          <w:trHeight w:val="340"/>
        </w:trPr>
        <w:tc>
          <w:tcPr>
            <w:tcW w:w="9606" w:type="dxa"/>
            <w:gridSpan w:val="4"/>
          </w:tcPr>
          <w:p w14:paraId="6AA77B6E" w14:textId="11A0BB5D" w:rsidR="00A345D1" w:rsidRPr="003A700E" w:rsidRDefault="00A345D1" w:rsidP="00817E86">
            <w:pPr>
              <w:jc w:val="both"/>
              <w:rPr>
                <w:rFonts w:ascii="Calibre" w:hAnsi="Calibre" w:hint="eastAsia"/>
                <w:b/>
                <w:bCs/>
              </w:rPr>
            </w:pPr>
            <w:r w:rsidRPr="003A700E">
              <w:rPr>
                <w:rFonts w:ascii="Calibre" w:hAnsi="Calibre"/>
                <w:b/>
                <w:bCs/>
              </w:rPr>
              <w:t>Have you previously done any research (academic or professional)? If yes, briefly describe (100 words)</w:t>
            </w:r>
          </w:p>
        </w:tc>
      </w:tr>
      <w:tr w:rsidR="003A700E" w:rsidRPr="003A700E" w14:paraId="6527D095" w14:textId="77777777" w:rsidTr="00066666">
        <w:trPr>
          <w:trHeight w:val="340"/>
        </w:trPr>
        <w:tc>
          <w:tcPr>
            <w:tcW w:w="9606" w:type="dxa"/>
            <w:gridSpan w:val="4"/>
          </w:tcPr>
          <w:p w14:paraId="61F09242" w14:textId="01BAE7F8" w:rsidR="00A345D1" w:rsidRPr="003A700E" w:rsidRDefault="00A345D1" w:rsidP="00817E86">
            <w:pPr>
              <w:jc w:val="both"/>
              <w:rPr>
                <w:rFonts w:ascii="Calibre" w:hAnsi="Calibre" w:hint="eastAsia"/>
              </w:rPr>
            </w:pPr>
          </w:p>
        </w:tc>
      </w:tr>
      <w:tr w:rsidR="003A700E" w:rsidRPr="003A700E" w14:paraId="30B3222E" w14:textId="77777777" w:rsidTr="00066666">
        <w:trPr>
          <w:trHeight w:val="340"/>
        </w:trPr>
        <w:tc>
          <w:tcPr>
            <w:tcW w:w="9606" w:type="dxa"/>
            <w:gridSpan w:val="4"/>
          </w:tcPr>
          <w:p w14:paraId="4379BF77" w14:textId="77777777" w:rsidR="00A345D1" w:rsidRPr="003A700E" w:rsidRDefault="00A345D1" w:rsidP="00817E86">
            <w:pPr>
              <w:jc w:val="both"/>
              <w:rPr>
                <w:rFonts w:ascii="Calibre" w:hAnsi="Calibre" w:hint="eastAsia"/>
              </w:rPr>
            </w:pPr>
          </w:p>
        </w:tc>
      </w:tr>
      <w:tr w:rsidR="003A700E" w:rsidRPr="003A700E" w14:paraId="3955F580" w14:textId="77777777" w:rsidTr="00066666">
        <w:trPr>
          <w:trHeight w:val="340"/>
        </w:trPr>
        <w:tc>
          <w:tcPr>
            <w:tcW w:w="9606" w:type="dxa"/>
            <w:gridSpan w:val="4"/>
          </w:tcPr>
          <w:p w14:paraId="63331267" w14:textId="77777777" w:rsidR="00A345D1" w:rsidRPr="003A700E" w:rsidRDefault="00A345D1" w:rsidP="00817E86">
            <w:pPr>
              <w:jc w:val="both"/>
              <w:rPr>
                <w:rFonts w:ascii="Calibre" w:hAnsi="Calibre" w:hint="eastAsia"/>
              </w:rPr>
            </w:pPr>
          </w:p>
        </w:tc>
      </w:tr>
      <w:tr w:rsidR="003A700E" w:rsidRPr="003A700E" w14:paraId="7B202DB9" w14:textId="77777777" w:rsidTr="00066666">
        <w:trPr>
          <w:trHeight w:val="340"/>
        </w:trPr>
        <w:tc>
          <w:tcPr>
            <w:tcW w:w="9606" w:type="dxa"/>
            <w:gridSpan w:val="4"/>
          </w:tcPr>
          <w:p w14:paraId="31B8018C" w14:textId="77777777" w:rsidR="00A345D1" w:rsidRPr="003A700E" w:rsidRDefault="00A345D1" w:rsidP="00817E86">
            <w:pPr>
              <w:jc w:val="both"/>
              <w:rPr>
                <w:rFonts w:ascii="Calibre" w:hAnsi="Calibre" w:hint="eastAsia"/>
              </w:rPr>
            </w:pPr>
          </w:p>
        </w:tc>
      </w:tr>
      <w:tr w:rsidR="003A700E" w:rsidRPr="003A700E" w14:paraId="05C5CD4A" w14:textId="77777777" w:rsidTr="00066666">
        <w:trPr>
          <w:trHeight w:val="340"/>
        </w:trPr>
        <w:tc>
          <w:tcPr>
            <w:tcW w:w="9606" w:type="dxa"/>
            <w:gridSpan w:val="4"/>
          </w:tcPr>
          <w:p w14:paraId="1C87188E" w14:textId="77777777" w:rsidR="00A345D1" w:rsidRPr="003A700E" w:rsidRDefault="00A345D1" w:rsidP="00817E86">
            <w:pPr>
              <w:jc w:val="both"/>
              <w:rPr>
                <w:rFonts w:ascii="Calibre" w:hAnsi="Calibre" w:hint="eastAsia"/>
              </w:rPr>
            </w:pPr>
          </w:p>
        </w:tc>
      </w:tr>
      <w:tr w:rsidR="003A700E" w:rsidRPr="003A700E" w14:paraId="0075BA2C" w14:textId="77777777" w:rsidTr="00066666">
        <w:trPr>
          <w:trHeight w:val="340"/>
        </w:trPr>
        <w:tc>
          <w:tcPr>
            <w:tcW w:w="9606" w:type="dxa"/>
            <w:gridSpan w:val="4"/>
          </w:tcPr>
          <w:p w14:paraId="10615139" w14:textId="77777777" w:rsidR="00A345D1" w:rsidRPr="003A700E" w:rsidRDefault="00A345D1" w:rsidP="00817E86">
            <w:pPr>
              <w:jc w:val="both"/>
              <w:rPr>
                <w:rFonts w:ascii="Calibre" w:hAnsi="Calibre" w:hint="eastAsia"/>
              </w:rPr>
            </w:pPr>
          </w:p>
        </w:tc>
      </w:tr>
      <w:tr w:rsidR="003A700E" w:rsidRPr="003A700E" w14:paraId="5BAD61E9" w14:textId="77777777" w:rsidTr="00066666">
        <w:trPr>
          <w:trHeight w:val="340"/>
        </w:trPr>
        <w:tc>
          <w:tcPr>
            <w:tcW w:w="9606" w:type="dxa"/>
            <w:gridSpan w:val="4"/>
          </w:tcPr>
          <w:p w14:paraId="3F73E1E2" w14:textId="77777777" w:rsidR="00A345D1" w:rsidRPr="003A700E" w:rsidRDefault="00A345D1" w:rsidP="00817E86">
            <w:pPr>
              <w:jc w:val="both"/>
              <w:rPr>
                <w:rFonts w:ascii="Calibre" w:hAnsi="Calibre" w:hint="eastAsia"/>
              </w:rPr>
            </w:pPr>
          </w:p>
        </w:tc>
      </w:tr>
      <w:tr w:rsidR="003A700E" w:rsidRPr="003A700E" w14:paraId="6D050714" w14:textId="77777777" w:rsidTr="00066666">
        <w:trPr>
          <w:trHeight w:val="340"/>
        </w:trPr>
        <w:tc>
          <w:tcPr>
            <w:tcW w:w="9606" w:type="dxa"/>
            <w:gridSpan w:val="4"/>
          </w:tcPr>
          <w:p w14:paraId="2591FF8A" w14:textId="77777777" w:rsidR="00A345D1" w:rsidRPr="003A700E" w:rsidRDefault="00A345D1" w:rsidP="00817E86">
            <w:pPr>
              <w:jc w:val="both"/>
              <w:rPr>
                <w:rFonts w:ascii="Calibre" w:hAnsi="Calibre" w:hint="eastAsia"/>
              </w:rPr>
            </w:pPr>
          </w:p>
        </w:tc>
      </w:tr>
      <w:tr w:rsidR="003A700E" w:rsidRPr="003A700E" w14:paraId="56A3FDD3" w14:textId="77777777" w:rsidTr="00066666">
        <w:trPr>
          <w:trHeight w:val="340"/>
        </w:trPr>
        <w:tc>
          <w:tcPr>
            <w:tcW w:w="9606" w:type="dxa"/>
            <w:gridSpan w:val="4"/>
          </w:tcPr>
          <w:p w14:paraId="74ED8213" w14:textId="77777777" w:rsidR="00A345D1" w:rsidRPr="003A700E" w:rsidRDefault="00A345D1" w:rsidP="00817E86">
            <w:pPr>
              <w:jc w:val="both"/>
              <w:rPr>
                <w:rFonts w:ascii="Calibre" w:hAnsi="Calibre" w:hint="eastAsia"/>
              </w:rPr>
            </w:pPr>
          </w:p>
        </w:tc>
      </w:tr>
    </w:tbl>
    <w:p w14:paraId="7A15E33E" w14:textId="77777777" w:rsidR="007044D1" w:rsidRPr="003A700E" w:rsidRDefault="004B6AE2" w:rsidP="00817E86">
      <w:pPr>
        <w:pStyle w:val="Heading3"/>
        <w:spacing w:before="0" w:line="240" w:lineRule="auto"/>
        <w:jc w:val="both"/>
        <w:rPr>
          <w:rFonts w:ascii="Calibre" w:hAnsi="Calibre" w:hint="eastAsia"/>
          <w:color w:val="auto"/>
        </w:rPr>
      </w:pPr>
      <w:r w:rsidRPr="003A700E">
        <w:rPr>
          <w:rFonts w:ascii="Calibre" w:hAnsi="Calibre"/>
          <w:color w:val="auto"/>
        </w:rPr>
        <w:t>SECTION C: RESEARCH INTERESTS</w:t>
      </w:r>
    </w:p>
    <w:p w14:paraId="6AF9466A" w14:textId="4ADBF87D" w:rsidR="00161085" w:rsidRPr="003A700E" w:rsidRDefault="00556AAD" w:rsidP="00817E86">
      <w:pPr>
        <w:spacing w:line="240" w:lineRule="auto"/>
        <w:jc w:val="both"/>
        <w:rPr>
          <w:rFonts w:ascii="Calibre" w:hAnsi="Calibre" w:hint="eastAsia"/>
          <w:b/>
          <w:bCs/>
        </w:rPr>
      </w:pPr>
      <w:r w:rsidRPr="003A700E">
        <w:rPr>
          <w:rFonts w:ascii="Calibre" w:hAnsi="Calibre"/>
          <w:b/>
          <w:bCs/>
        </w:rPr>
        <w:t>"Based on the advert, please write a concept note that includes the title of your research, the aims and objectives, and an abstract</w:t>
      </w:r>
      <w:r w:rsidR="00161085" w:rsidRPr="003A700E">
        <w:rPr>
          <w:rFonts w:ascii="Calibre" w:hAnsi="Calibre"/>
          <w:b/>
          <w:bCs/>
        </w:rPr>
        <w:t xml:space="preserve"> (800 words) </w:t>
      </w:r>
    </w:p>
    <w:p w14:paraId="013B7C53" w14:textId="3E23B0D1" w:rsidR="00274B9A" w:rsidRPr="003A700E" w:rsidRDefault="00274B9A" w:rsidP="00817E86">
      <w:pPr>
        <w:spacing w:line="240" w:lineRule="auto"/>
        <w:jc w:val="both"/>
        <w:rPr>
          <w:rFonts w:ascii="Calibre" w:hAnsi="Calibre" w:hint="eastAsia"/>
        </w:rPr>
      </w:pPr>
      <w:r w:rsidRPr="003A700E">
        <w:rPr>
          <w:rFonts w:ascii="Calibre" w:hAnsi="Calibre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431F35" wp14:editId="2C51EEE4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083300" cy="38100"/>
                <wp:effectExtent l="0" t="0" r="317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33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402EAE32" id="Straight Connector 7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47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" strokecolor="black [3040]"/>
            </w:pict>
          </mc:Fallback>
        </mc:AlternateContent>
      </w:r>
    </w:p>
    <w:p w14:paraId="16906FF4" w14:textId="5CB3688E" w:rsidR="00274B9A" w:rsidRPr="003A700E" w:rsidRDefault="00274B9A" w:rsidP="00817E86">
      <w:pPr>
        <w:spacing w:line="240" w:lineRule="auto"/>
        <w:jc w:val="both"/>
        <w:rPr>
          <w:rFonts w:ascii="Calibre" w:hAnsi="Calibre" w:hint="eastAsia"/>
        </w:rPr>
      </w:pPr>
      <w:r w:rsidRPr="003A700E">
        <w:rPr>
          <w:rFonts w:ascii="Calibre" w:hAnsi="Calibre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BF090B" wp14:editId="1BEA67D9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083300" cy="38100"/>
                <wp:effectExtent l="0" t="0" r="317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33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7388BC54" id="Straight Connector 8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47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" strokecolor="black [3040]"/>
            </w:pict>
          </mc:Fallback>
        </mc:AlternateContent>
      </w:r>
    </w:p>
    <w:p w14:paraId="305465A7" w14:textId="09B22F30" w:rsidR="00274B9A" w:rsidRPr="003A700E" w:rsidRDefault="00274B9A" w:rsidP="00817E86">
      <w:pPr>
        <w:spacing w:line="240" w:lineRule="auto"/>
        <w:jc w:val="both"/>
        <w:rPr>
          <w:rFonts w:ascii="Calibre" w:hAnsi="Calibre" w:hint="eastAsia"/>
        </w:rPr>
      </w:pPr>
      <w:r w:rsidRPr="003A700E">
        <w:rPr>
          <w:rFonts w:ascii="Calibre" w:hAnsi="Calibre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C8EC74" wp14:editId="1E23D17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3300" cy="38100"/>
                <wp:effectExtent l="0" t="0" r="317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33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5D12F134" id="Straight Connector 9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" strokecolor="black [3040]"/>
            </w:pict>
          </mc:Fallback>
        </mc:AlternateContent>
      </w:r>
    </w:p>
    <w:p w14:paraId="15A27F08" w14:textId="15F00B42" w:rsidR="00DA6B6F" w:rsidRPr="003A700E" w:rsidRDefault="00DA6B6F" w:rsidP="00817E86">
      <w:pPr>
        <w:spacing w:line="240" w:lineRule="auto"/>
        <w:jc w:val="both"/>
        <w:rPr>
          <w:rFonts w:ascii="Calibre" w:hAnsi="Calibre" w:hint="eastAsia"/>
        </w:rPr>
      </w:pPr>
      <w:r w:rsidRPr="003A700E">
        <w:rPr>
          <w:rFonts w:ascii="Calibre" w:hAnsi="Calibre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ECA30B" wp14:editId="75379C1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3300" cy="38100"/>
                <wp:effectExtent l="0" t="0" r="317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33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65D6B011" id="Straight Connector 2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" strokecolor="black [3040]"/>
            </w:pict>
          </mc:Fallback>
        </mc:AlternateContent>
      </w:r>
    </w:p>
    <w:p w14:paraId="431DA070" w14:textId="62A0CD9D" w:rsidR="00DA6B6F" w:rsidRPr="003A700E" w:rsidRDefault="00DA6B6F" w:rsidP="00817E86">
      <w:pPr>
        <w:spacing w:line="240" w:lineRule="auto"/>
        <w:jc w:val="both"/>
        <w:rPr>
          <w:rFonts w:ascii="Calibre" w:hAnsi="Calibre" w:hint="eastAsia"/>
        </w:rPr>
      </w:pPr>
      <w:r w:rsidRPr="003A700E">
        <w:rPr>
          <w:rFonts w:ascii="Calibre" w:hAnsi="Calibre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FCF393" wp14:editId="7C192BA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83300" cy="38100"/>
                <wp:effectExtent l="0" t="0" r="317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33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6F0B2A64" id="Straight Connector 3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" strokecolor="black [3040]"/>
            </w:pict>
          </mc:Fallback>
        </mc:AlternateContent>
      </w:r>
    </w:p>
    <w:p w14:paraId="37B8AE29" w14:textId="42FE2DFD" w:rsidR="00DA6B6F" w:rsidRPr="003A700E" w:rsidRDefault="00DA6B6F" w:rsidP="00817E86">
      <w:pPr>
        <w:spacing w:line="240" w:lineRule="auto"/>
        <w:jc w:val="both"/>
        <w:rPr>
          <w:rFonts w:ascii="Calibre" w:hAnsi="Calibre" w:hint="eastAsia"/>
        </w:rPr>
      </w:pPr>
      <w:r w:rsidRPr="003A700E">
        <w:rPr>
          <w:rFonts w:ascii="Calibre" w:hAnsi="Calibre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372D9C" wp14:editId="5BDD865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3300" cy="38100"/>
                <wp:effectExtent l="0" t="0" r="317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33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5C3A72AC" id="Straight Connector 5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" strokecolor="black [3040]"/>
            </w:pict>
          </mc:Fallback>
        </mc:AlternateContent>
      </w:r>
    </w:p>
    <w:p w14:paraId="31DF60B4" w14:textId="618DB9BF" w:rsidR="00DA6B6F" w:rsidRPr="003A700E" w:rsidRDefault="00DA6B6F" w:rsidP="00817E86">
      <w:pPr>
        <w:spacing w:line="240" w:lineRule="auto"/>
        <w:jc w:val="both"/>
        <w:rPr>
          <w:rFonts w:ascii="Calibre" w:hAnsi="Calibre" w:hint="eastAsia"/>
        </w:rPr>
      </w:pPr>
      <w:r w:rsidRPr="003A700E">
        <w:rPr>
          <w:rFonts w:ascii="Calibre" w:hAnsi="Calibre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1BC4DB" wp14:editId="655BD1A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83300" cy="38100"/>
                <wp:effectExtent l="0" t="0" r="317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33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7768AC1D" id="Straight Connector 11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" strokecolor="black [3040]"/>
            </w:pict>
          </mc:Fallback>
        </mc:AlternateContent>
      </w:r>
    </w:p>
    <w:p w14:paraId="49FDC672" w14:textId="27B2DA8F" w:rsidR="00DA6B6F" w:rsidRPr="003A700E" w:rsidRDefault="00DA6B6F" w:rsidP="00817E86">
      <w:pPr>
        <w:spacing w:line="240" w:lineRule="auto"/>
        <w:jc w:val="both"/>
        <w:rPr>
          <w:rFonts w:ascii="Calibre" w:hAnsi="Calibre" w:hint="eastAsia"/>
        </w:rPr>
      </w:pPr>
      <w:r w:rsidRPr="003A700E">
        <w:rPr>
          <w:rFonts w:ascii="Calibre" w:hAnsi="Calibre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775CF2" wp14:editId="65355DD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3300" cy="38100"/>
                <wp:effectExtent l="0" t="0" r="317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33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2F7ADC9B" id="Straight Connector 12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" strokecolor="black [3040]"/>
            </w:pict>
          </mc:Fallback>
        </mc:AlternateContent>
      </w:r>
    </w:p>
    <w:p w14:paraId="3241E20C" w14:textId="2504F37D" w:rsidR="00274B9A" w:rsidRPr="003A700E" w:rsidRDefault="00274B9A" w:rsidP="00817E86">
      <w:pPr>
        <w:spacing w:line="240" w:lineRule="auto"/>
        <w:jc w:val="both"/>
        <w:rPr>
          <w:rFonts w:ascii="Calibre" w:hAnsi="Calibre" w:hint="eastAsia"/>
        </w:rPr>
      </w:pPr>
      <w:r w:rsidRPr="003A700E">
        <w:rPr>
          <w:rFonts w:ascii="Calibre" w:hAnsi="Calibre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6753F3" wp14:editId="190C86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83300" cy="38100"/>
                <wp:effectExtent l="0" t="0" r="317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33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7571DF71" id="Straight Connector 10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" strokecolor="black [3040]"/>
            </w:pict>
          </mc:Fallback>
        </mc:AlternateContent>
      </w:r>
    </w:p>
    <w:p w14:paraId="46CB1BBD" w14:textId="30CC8CCA" w:rsidR="00274B9A" w:rsidRPr="003A700E" w:rsidRDefault="00274B9A" w:rsidP="00817E86">
      <w:pPr>
        <w:spacing w:line="240" w:lineRule="auto"/>
        <w:jc w:val="both"/>
        <w:rPr>
          <w:rFonts w:ascii="Calibre" w:hAnsi="Calibre" w:hint="eastAsia"/>
        </w:rPr>
      </w:pPr>
      <w:r w:rsidRPr="003A700E">
        <w:rPr>
          <w:rFonts w:ascii="Calibre" w:hAnsi="Calibr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6F446" wp14:editId="1B41C08D">
                <wp:simplePos x="0" y="0"/>
                <wp:positionH relativeFrom="column">
                  <wp:posOffset>12700</wp:posOffset>
                </wp:positionH>
                <wp:positionV relativeFrom="paragraph">
                  <wp:posOffset>77470</wp:posOffset>
                </wp:positionV>
                <wp:extent cx="6083300" cy="38100"/>
                <wp:effectExtent l="0" t="0" r="317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33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5B9DC7DC" id="Straight Connector 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6.1pt" to="480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" strokecolor="black [3040]"/>
            </w:pict>
          </mc:Fallback>
        </mc:AlternateContent>
      </w:r>
    </w:p>
    <w:p w14:paraId="0B69E3C6" w14:textId="45502CEA" w:rsidR="007044D1" w:rsidRPr="003A700E" w:rsidRDefault="004B6AE2" w:rsidP="00817E86">
      <w:pPr>
        <w:pStyle w:val="Heading3"/>
        <w:spacing w:before="0" w:line="240" w:lineRule="auto"/>
        <w:jc w:val="both"/>
        <w:rPr>
          <w:rFonts w:ascii="Calibre" w:hAnsi="Calibre" w:hint="eastAsia"/>
          <w:color w:val="auto"/>
        </w:rPr>
      </w:pPr>
      <w:r w:rsidRPr="003A700E">
        <w:rPr>
          <w:rFonts w:ascii="Calibre" w:hAnsi="Calibre"/>
          <w:color w:val="auto"/>
        </w:rPr>
        <w:t>SECTION D: WORKING TOOLS &amp; COMMITMENT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665"/>
        <w:gridCol w:w="1701"/>
        <w:gridCol w:w="1985"/>
      </w:tblGrid>
      <w:tr w:rsidR="003A700E" w:rsidRPr="003A700E" w14:paraId="67D08ADE" w14:textId="77777777" w:rsidTr="00066666">
        <w:trPr>
          <w:trHeight w:val="371"/>
        </w:trPr>
        <w:tc>
          <w:tcPr>
            <w:tcW w:w="5665" w:type="dxa"/>
            <w:vMerge w:val="restart"/>
          </w:tcPr>
          <w:p w14:paraId="7853D37B" w14:textId="77777777" w:rsidR="00066666" w:rsidRPr="003A700E" w:rsidRDefault="00066666" w:rsidP="00817E86">
            <w:pPr>
              <w:jc w:val="both"/>
              <w:rPr>
                <w:rFonts w:ascii="Calibre" w:hAnsi="Calibre" w:hint="eastAsia"/>
                <w:b/>
                <w:bCs/>
              </w:rPr>
            </w:pPr>
            <w:r w:rsidRPr="003A700E">
              <w:rPr>
                <w:rFonts w:ascii="Calibre" w:hAnsi="Calibre"/>
                <w:b/>
                <w:bCs/>
              </w:rPr>
              <w:t>Do you have access to a working laptop or desktop computer? (Yes/No)</w:t>
            </w:r>
          </w:p>
        </w:tc>
        <w:tc>
          <w:tcPr>
            <w:tcW w:w="1701" w:type="dxa"/>
          </w:tcPr>
          <w:p w14:paraId="51C6474A" w14:textId="5BC1AF24" w:rsidR="00066666" w:rsidRPr="003A700E" w:rsidRDefault="00066666" w:rsidP="00817E86">
            <w:pPr>
              <w:jc w:val="both"/>
              <w:rPr>
                <w:rFonts w:ascii="Calibre" w:hAnsi="Calibre" w:hint="eastAsia"/>
                <w:b/>
                <w:bCs/>
              </w:rPr>
            </w:pPr>
            <w:r w:rsidRPr="003A700E">
              <w:rPr>
                <w:rFonts w:ascii="Calibre" w:hAnsi="Calibre"/>
                <w:b/>
                <w:bCs/>
              </w:rPr>
              <w:t>Yes</w:t>
            </w:r>
          </w:p>
        </w:tc>
        <w:tc>
          <w:tcPr>
            <w:tcW w:w="1985" w:type="dxa"/>
          </w:tcPr>
          <w:p w14:paraId="42E50A7F" w14:textId="4471C5E5" w:rsidR="00066666" w:rsidRPr="003A700E" w:rsidRDefault="00066666" w:rsidP="00817E86">
            <w:pPr>
              <w:jc w:val="both"/>
              <w:rPr>
                <w:rFonts w:ascii="Calibre" w:hAnsi="Calibre" w:hint="eastAsia"/>
                <w:b/>
                <w:bCs/>
              </w:rPr>
            </w:pPr>
            <w:r w:rsidRPr="003A700E">
              <w:rPr>
                <w:rFonts w:ascii="Calibre" w:hAnsi="Calibre"/>
                <w:b/>
                <w:bCs/>
              </w:rPr>
              <w:t>No</w:t>
            </w:r>
          </w:p>
        </w:tc>
      </w:tr>
      <w:tr w:rsidR="003A700E" w:rsidRPr="003A700E" w14:paraId="7AB603EA" w14:textId="77777777" w:rsidTr="00066666">
        <w:trPr>
          <w:trHeight w:val="419"/>
        </w:trPr>
        <w:tc>
          <w:tcPr>
            <w:tcW w:w="5665" w:type="dxa"/>
            <w:vMerge/>
          </w:tcPr>
          <w:p w14:paraId="2C1BAF6D" w14:textId="77777777" w:rsidR="00066666" w:rsidRPr="003A700E" w:rsidRDefault="00066666" w:rsidP="00817E86">
            <w:pPr>
              <w:jc w:val="both"/>
              <w:rPr>
                <w:rFonts w:ascii="Calibre" w:hAnsi="Calibre" w:hint="eastAsia"/>
                <w:b/>
                <w:bCs/>
              </w:rPr>
            </w:pPr>
          </w:p>
        </w:tc>
        <w:tc>
          <w:tcPr>
            <w:tcW w:w="1701" w:type="dxa"/>
          </w:tcPr>
          <w:p w14:paraId="3D25BD91" w14:textId="77777777" w:rsidR="00066666" w:rsidRPr="003A700E" w:rsidRDefault="00066666" w:rsidP="00817E86">
            <w:pPr>
              <w:jc w:val="both"/>
              <w:rPr>
                <w:rFonts w:ascii="Calibre" w:hAnsi="Calibre" w:hint="eastAsia"/>
              </w:rPr>
            </w:pPr>
          </w:p>
        </w:tc>
        <w:tc>
          <w:tcPr>
            <w:tcW w:w="1985" w:type="dxa"/>
          </w:tcPr>
          <w:p w14:paraId="6BE63CC3" w14:textId="77777777" w:rsidR="00066666" w:rsidRPr="003A700E" w:rsidRDefault="00066666" w:rsidP="00817E86">
            <w:pPr>
              <w:jc w:val="both"/>
              <w:rPr>
                <w:rFonts w:ascii="Calibre" w:hAnsi="Calibre" w:hint="eastAsia"/>
              </w:rPr>
            </w:pPr>
          </w:p>
        </w:tc>
      </w:tr>
      <w:tr w:rsidR="003A700E" w:rsidRPr="003A700E" w14:paraId="72D5F222" w14:textId="77777777" w:rsidTr="00066666">
        <w:trPr>
          <w:trHeight w:val="397"/>
        </w:trPr>
        <w:tc>
          <w:tcPr>
            <w:tcW w:w="5665" w:type="dxa"/>
          </w:tcPr>
          <w:p w14:paraId="466C5398" w14:textId="77777777" w:rsidR="00066666" w:rsidRPr="003A700E" w:rsidRDefault="00066666" w:rsidP="00817E86">
            <w:pPr>
              <w:jc w:val="both"/>
              <w:rPr>
                <w:rFonts w:ascii="Calibre" w:hAnsi="Calibre" w:hint="eastAsia"/>
                <w:b/>
                <w:bCs/>
              </w:rPr>
            </w:pPr>
            <w:r w:rsidRPr="003A700E">
              <w:rPr>
                <w:rFonts w:ascii="Calibre" w:hAnsi="Calibre"/>
                <w:b/>
                <w:bCs/>
              </w:rPr>
              <w:t>Are you able to commit at least 20 hours per week to LED-related research work? (Yes/No)</w:t>
            </w:r>
          </w:p>
        </w:tc>
        <w:tc>
          <w:tcPr>
            <w:tcW w:w="1701" w:type="dxa"/>
          </w:tcPr>
          <w:p w14:paraId="37B617AA" w14:textId="77777777" w:rsidR="00066666" w:rsidRPr="003A700E" w:rsidRDefault="00066666" w:rsidP="00817E86">
            <w:pPr>
              <w:jc w:val="both"/>
              <w:rPr>
                <w:rFonts w:ascii="Calibre" w:hAnsi="Calibre" w:hint="eastAsia"/>
              </w:rPr>
            </w:pPr>
          </w:p>
        </w:tc>
        <w:tc>
          <w:tcPr>
            <w:tcW w:w="1985" w:type="dxa"/>
          </w:tcPr>
          <w:p w14:paraId="44CFCC1B" w14:textId="27566038" w:rsidR="00066666" w:rsidRPr="003A700E" w:rsidRDefault="00066666" w:rsidP="00817E86">
            <w:pPr>
              <w:jc w:val="both"/>
              <w:rPr>
                <w:rFonts w:ascii="Calibre" w:hAnsi="Calibre" w:hint="eastAsia"/>
              </w:rPr>
            </w:pPr>
          </w:p>
        </w:tc>
      </w:tr>
    </w:tbl>
    <w:p w14:paraId="3E4FC7B8" w14:textId="77777777" w:rsidR="003A700E" w:rsidRDefault="003A700E" w:rsidP="00817E86">
      <w:pPr>
        <w:pStyle w:val="Heading3"/>
        <w:spacing w:before="0" w:line="240" w:lineRule="auto"/>
        <w:jc w:val="both"/>
        <w:rPr>
          <w:rFonts w:ascii="Calibre" w:hAnsi="Calibre" w:hint="eastAsia"/>
          <w:color w:val="auto"/>
        </w:rPr>
      </w:pPr>
    </w:p>
    <w:p w14:paraId="14B709C0" w14:textId="22DAC8A3" w:rsidR="007044D1" w:rsidRPr="003A700E" w:rsidRDefault="004B6AE2" w:rsidP="00817E86">
      <w:pPr>
        <w:pStyle w:val="Heading3"/>
        <w:spacing w:before="0" w:line="240" w:lineRule="auto"/>
        <w:jc w:val="both"/>
        <w:rPr>
          <w:rFonts w:ascii="Calibre" w:hAnsi="Calibre" w:hint="eastAsia"/>
          <w:color w:val="auto"/>
        </w:rPr>
      </w:pPr>
      <w:r w:rsidRPr="003A700E">
        <w:rPr>
          <w:rFonts w:ascii="Calibre" w:hAnsi="Calibre"/>
          <w:color w:val="auto"/>
        </w:rPr>
        <w:t>SECTION E: DECLARATION</w:t>
      </w:r>
    </w:p>
    <w:p w14:paraId="38986FA2" w14:textId="77777777" w:rsidR="00DD6E9C" w:rsidRDefault="00DD6E9C" w:rsidP="00817E86">
      <w:pPr>
        <w:spacing w:line="240" w:lineRule="auto"/>
        <w:jc w:val="both"/>
        <w:rPr>
          <w:rFonts w:ascii="Calibre" w:hAnsi="Calibre" w:hint="eastAsia"/>
          <w:b/>
          <w:bCs/>
        </w:rPr>
      </w:pPr>
    </w:p>
    <w:p w14:paraId="4CFDC6EB" w14:textId="27A32392" w:rsidR="007044D1" w:rsidRPr="00817E86" w:rsidRDefault="004B6AE2" w:rsidP="00817E86">
      <w:pPr>
        <w:spacing w:line="240" w:lineRule="auto"/>
        <w:jc w:val="both"/>
        <w:rPr>
          <w:rFonts w:ascii="Calibre" w:hAnsi="Calibre" w:hint="eastAsia"/>
          <w:b/>
          <w:bCs/>
        </w:rPr>
      </w:pPr>
      <w:r w:rsidRPr="003A700E">
        <w:rPr>
          <w:rFonts w:ascii="Calibre" w:hAnsi="Calibre"/>
          <w:b/>
          <w:bCs/>
        </w:rPr>
        <w:t xml:space="preserve">I, __________________________________________ </w:t>
      </w:r>
      <w:r w:rsidRPr="00817E86">
        <w:rPr>
          <w:rFonts w:ascii="Calibre" w:hAnsi="Calibre"/>
          <w:b/>
          <w:bCs/>
        </w:rPr>
        <w:t>(full name), declare that the information provided in this form is accurate and truthful to the best of my knowledge. I understand that any false information may lead to disqualification.</w:t>
      </w:r>
    </w:p>
    <w:p w14:paraId="3EC4F9BE" w14:textId="77777777" w:rsidR="007044D1" w:rsidRPr="00817E86" w:rsidRDefault="004B6AE2" w:rsidP="00817E86">
      <w:pPr>
        <w:spacing w:line="240" w:lineRule="auto"/>
        <w:jc w:val="both"/>
        <w:rPr>
          <w:rFonts w:ascii="Calibre" w:hAnsi="Calibre" w:hint="eastAsia"/>
          <w:b/>
          <w:bCs/>
        </w:rPr>
      </w:pPr>
      <w:r w:rsidRPr="00817E86">
        <w:rPr>
          <w:rFonts w:ascii="Calibre" w:hAnsi="Calibre"/>
          <w:b/>
          <w:bCs/>
        </w:rPr>
        <w:t>Signature: ___________________________</w:t>
      </w:r>
    </w:p>
    <w:p w14:paraId="25ADB5BB" w14:textId="77777777" w:rsidR="007044D1" w:rsidRPr="00817E86" w:rsidRDefault="004B6AE2" w:rsidP="00817E86">
      <w:pPr>
        <w:spacing w:line="240" w:lineRule="auto"/>
        <w:jc w:val="both"/>
        <w:rPr>
          <w:rFonts w:ascii="Calibre" w:hAnsi="Calibre" w:hint="eastAsia"/>
        </w:rPr>
      </w:pPr>
      <w:r w:rsidRPr="00817E86">
        <w:rPr>
          <w:rFonts w:ascii="Calibre" w:hAnsi="Calibre"/>
          <w:b/>
          <w:bCs/>
        </w:rPr>
        <w:t>Date: ___________________________</w:t>
      </w:r>
    </w:p>
    <w:p w14:paraId="14219A42" w14:textId="77777777" w:rsidR="007044D1" w:rsidRPr="003A700E" w:rsidRDefault="004B6AE2" w:rsidP="00817E86">
      <w:pPr>
        <w:pStyle w:val="Heading3"/>
        <w:spacing w:before="0" w:line="240" w:lineRule="auto"/>
        <w:jc w:val="both"/>
        <w:rPr>
          <w:rFonts w:ascii="Calibre" w:hAnsi="Calibre" w:hint="eastAsia"/>
        </w:rPr>
      </w:pPr>
      <w:r w:rsidRPr="003A700E">
        <w:rPr>
          <w:rFonts w:ascii="Calibre" w:hAnsi="Calibre"/>
          <w:color w:val="auto"/>
        </w:rPr>
        <w:t>SUBMISSION CHECKLIST</w:t>
      </w:r>
    </w:p>
    <w:p w14:paraId="682788DA" w14:textId="3C00E32E" w:rsidR="007044D1" w:rsidRPr="00817E86" w:rsidRDefault="004B6AE2" w:rsidP="00817E86">
      <w:pPr>
        <w:spacing w:line="240" w:lineRule="auto"/>
        <w:jc w:val="both"/>
        <w:rPr>
          <w:rFonts w:ascii="Calibre" w:hAnsi="Calibre" w:hint="eastAsia"/>
          <w:b/>
          <w:bCs/>
        </w:rPr>
      </w:pPr>
      <w:r w:rsidRPr="00817E86">
        <w:rPr>
          <w:rFonts w:ascii="Calibre" w:hAnsi="Calibre"/>
          <w:b/>
          <w:bCs/>
        </w:rPr>
        <w:t>Please ensure the following documents are attached:</w:t>
      </w:r>
    </w:p>
    <w:p w14:paraId="4FB9F9D9" w14:textId="6ED8249C" w:rsidR="007044D1" w:rsidRPr="00817E86" w:rsidRDefault="004B6AE2" w:rsidP="00817E86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Calibre" w:hAnsi="Calibre" w:hint="eastAsia"/>
          <w:b/>
          <w:bCs/>
        </w:rPr>
      </w:pPr>
      <w:r w:rsidRPr="00817E86">
        <w:rPr>
          <w:rFonts w:ascii="Calibre" w:hAnsi="Calibre"/>
          <w:b/>
          <w:bCs/>
        </w:rPr>
        <w:t>Completed Application Form</w:t>
      </w:r>
    </w:p>
    <w:p w14:paraId="2CB2CDD4" w14:textId="05217718" w:rsidR="007044D1" w:rsidRPr="00817E86" w:rsidRDefault="004B6AE2" w:rsidP="00817E86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Calibre" w:hAnsi="Calibre" w:hint="eastAsia"/>
          <w:b/>
          <w:bCs/>
        </w:rPr>
      </w:pPr>
      <w:r w:rsidRPr="00817E86">
        <w:rPr>
          <w:rFonts w:ascii="Calibre" w:hAnsi="Calibre"/>
          <w:b/>
          <w:bCs/>
        </w:rPr>
        <w:t>Detailed C</w:t>
      </w:r>
      <w:r w:rsidR="00AE13A6" w:rsidRPr="00817E86">
        <w:rPr>
          <w:rFonts w:ascii="Calibre" w:hAnsi="Calibre"/>
          <w:b/>
          <w:bCs/>
        </w:rPr>
        <w:t xml:space="preserve">urriculum </w:t>
      </w:r>
      <w:r w:rsidRPr="00817E86">
        <w:rPr>
          <w:rFonts w:ascii="Calibre" w:hAnsi="Calibre"/>
          <w:b/>
          <w:bCs/>
        </w:rPr>
        <w:t>V</w:t>
      </w:r>
      <w:r w:rsidR="00AE13A6" w:rsidRPr="00817E86">
        <w:rPr>
          <w:rFonts w:ascii="Calibre" w:hAnsi="Calibre"/>
          <w:b/>
          <w:bCs/>
        </w:rPr>
        <w:t>itae</w:t>
      </w:r>
    </w:p>
    <w:p w14:paraId="628F093E" w14:textId="5A816A96" w:rsidR="007044D1" w:rsidRPr="00817E86" w:rsidRDefault="004B6AE2" w:rsidP="00817E86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Calibre" w:hAnsi="Calibre" w:hint="eastAsia"/>
          <w:b/>
          <w:bCs/>
        </w:rPr>
      </w:pPr>
      <w:r w:rsidRPr="00817E86">
        <w:rPr>
          <w:rFonts w:ascii="Calibre" w:hAnsi="Calibre"/>
          <w:b/>
          <w:bCs/>
        </w:rPr>
        <w:t xml:space="preserve">Certified Copy of </w:t>
      </w:r>
      <w:r w:rsidR="00A80D47" w:rsidRPr="00817E86">
        <w:rPr>
          <w:rFonts w:ascii="Calibre" w:hAnsi="Calibre"/>
          <w:b/>
          <w:bCs/>
        </w:rPr>
        <w:t xml:space="preserve">a valid South African </w:t>
      </w:r>
      <w:r w:rsidRPr="00817E86">
        <w:rPr>
          <w:rFonts w:ascii="Calibre" w:hAnsi="Calibre"/>
          <w:b/>
          <w:bCs/>
        </w:rPr>
        <w:t>ID</w:t>
      </w:r>
    </w:p>
    <w:p w14:paraId="708D4E24" w14:textId="2FF1DB40" w:rsidR="007044D1" w:rsidRPr="00817E86" w:rsidRDefault="004B6AE2" w:rsidP="00817E86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Calibre" w:hAnsi="Calibre" w:hint="eastAsia"/>
          <w:b/>
          <w:bCs/>
        </w:rPr>
      </w:pPr>
      <w:r w:rsidRPr="00817E86">
        <w:rPr>
          <w:rFonts w:ascii="Calibre" w:hAnsi="Calibre"/>
          <w:b/>
          <w:bCs/>
        </w:rPr>
        <w:t>Certified Copies of Academic Certificates</w:t>
      </w:r>
      <w:r w:rsidR="00A80D47" w:rsidRPr="00817E86">
        <w:rPr>
          <w:rFonts w:ascii="Calibre" w:hAnsi="Calibre"/>
          <w:b/>
          <w:bCs/>
        </w:rPr>
        <w:t xml:space="preserve"> and Transcripts/Records</w:t>
      </w:r>
    </w:p>
    <w:p w14:paraId="77FBB356" w14:textId="77777777" w:rsidR="007044D1" w:rsidRPr="00817E86" w:rsidRDefault="004B6AE2" w:rsidP="00817E86">
      <w:pPr>
        <w:spacing w:line="240" w:lineRule="auto"/>
        <w:jc w:val="both"/>
        <w:rPr>
          <w:rFonts w:ascii="Calibre" w:hAnsi="Calibre" w:hint="eastAsia"/>
          <w:b/>
          <w:bCs/>
        </w:rPr>
      </w:pPr>
      <w:r w:rsidRPr="00817E86">
        <w:rPr>
          <w:rFonts w:ascii="Calibre" w:hAnsi="Calibre"/>
          <w:b/>
          <w:bCs/>
        </w:rPr>
        <w:t>Submit completed application and supporting documents by email to:</w:t>
      </w:r>
    </w:p>
    <w:p w14:paraId="0E1BD89D" w14:textId="711C79D9" w:rsidR="007044D1" w:rsidRPr="00817E86" w:rsidRDefault="004B6AE2" w:rsidP="00817E86">
      <w:pPr>
        <w:spacing w:line="240" w:lineRule="auto"/>
        <w:jc w:val="both"/>
        <w:rPr>
          <w:rFonts w:ascii="Calibre" w:hAnsi="Calibre" w:hint="eastAsia"/>
        </w:rPr>
      </w:pPr>
      <w:r w:rsidRPr="00817E86">
        <w:rPr>
          <w:rFonts w:ascii="Segoe UI Emoji" w:hAnsi="Segoe UI Emoji" w:cs="Segoe UI Emoji"/>
        </w:rPr>
        <w:t>📧</w:t>
      </w:r>
      <w:r w:rsidRPr="00817E86">
        <w:rPr>
          <w:rFonts w:ascii="Calibre" w:hAnsi="Calibre"/>
        </w:rPr>
        <w:t xml:space="preserve"> </w:t>
      </w:r>
      <w:hyperlink r:id="rId8" w:history="1">
        <w:r w:rsidR="003A700E" w:rsidRPr="001673F3">
          <w:rPr>
            <w:rStyle w:val="Hyperlink"/>
            <w:rFonts w:ascii="Calibre" w:hAnsi="Calibre"/>
          </w:rPr>
          <w:t>Mkhizes14@ukzn.ac.za</w:t>
        </w:r>
      </w:hyperlink>
      <w:r w:rsidR="003A700E">
        <w:rPr>
          <w:rFonts w:ascii="Calibre" w:hAnsi="Calibre"/>
        </w:rPr>
        <w:t xml:space="preserve"> </w:t>
      </w:r>
    </w:p>
    <w:p w14:paraId="730EE63A" w14:textId="0DE61327" w:rsidR="00A80D47" w:rsidRPr="00817E86" w:rsidRDefault="004B6AE2" w:rsidP="00817E86">
      <w:pPr>
        <w:spacing w:after="160" w:line="240" w:lineRule="auto"/>
        <w:jc w:val="both"/>
        <w:rPr>
          <w:rFonts w:ascii="Calibre" w:hAnsi="Calibre" w:hint="eastAsia"/>
          <w:b/>
          <w:bCs/>
        </w:rPr>
      </w:pPr>
      <w:r w:rsidRPr="00817E86">
        <w:rPr>
          <w:rFonts w:ascii="Segoe UI Emoji" w:hAnsi="Segoe UI Emoji" w:cs="Segoe UI Emoji"/>
        </w:rPr>
        <w:t>📅</w:t>
      </w:r>
      <w:r w:rsidRPr="00817E86">
        <w:rPr>
          <w:rFonts w:ascii="Calibre" w:hAnsi="Calibre"/>
        </w:rPr>
        <w:t xml:space="preserve"> </w:t>
      </w:r>
      <w:r w:rsidRPr="00817E86">
        <w:rPr>
          <w:rFonts w:ascii="Calibre" w:hAnsi="Calibre"/>
          <w:b/>
          <w:bCs/>
        </w:rPr>
        <w:t xml:space="preserve">Deadline: </w:t>
      </w:r>
      <w:r w:rsidR="003A700E">
        <w:rPr>
          <w:rFonts w:ascii="Calibre" w:hAnsi="Calibre"/>
          <w:b/>
          <w:bCs/>
        </w:rPr>
        <w:t>12</w:t>
      </w:r>
      <w:r w:rsidRPr="00817E86">
        <w:rPr>
          <w:rFonts w:ascii="Calibre" w:hAnsi="Calibre"/>
          <w:b/>
          <w:bCs/>
        </w:rPr>
        <w:t xml:space="preserve"> September</w:t>
      </w:r>
      <w:r w:rsidR="00274B9A" w:rsidRPr="00817E86">
        <w:rPr>
          <w:rFonts w:ascii="Calibre" w:hAnsi="Calibre"/>
          <w:b/>
          <w:bCs/>
        </w:rPr>
        <w:t xml:space="preserve"> 2025 </w:t>
      </w:r>
    </w:p>
    <w:p w14:paraId="5FC0116D" w14:textId="4E79817B" w:rsidR="00A80D47" w:rsidRPr="00817E86" w:rsidRDefault="00A80D47" w:rsidP="00817E86">
      <w:pPr>
        <w:spacing w:after="160" w:line="240" w:lineRule="auto"/>
        <w:jc w:val="both"/>
        <w:rPr>
          <w:rFonts w:ascii="Calibre" w:hAnsi="Calibre" w:hint="eastAsia"/>
          <w:b/>
          <w:bCs/>
        </w:rPr>
      </w:pPr>
      <w:r w:rsidRPr="00817E86">
        <w:rPr>
          <w:rFonts w:ascii="Calibre" w:hAnsi="Calibre"/>
          <w:b/>
          <w:bCs/>
        </w:rPr>
        <w:t>Applications received after the closing date will not be considered.</w:t>
      </w:r>
      <w:r w:rsidR="003A700E">
        <w:rPr>
          <w:rFonts w:ascii="Calibre" w:hAnsi="Calibre"/>
          <w:b/>
          <w:bCs/>
        </w:rPr>
        <w:t xml:space="preserve"> </w:t>
      </w:r>
    </w:p>
    <w:p w14:paraId="5D51C7F0" w14:textId="00B13072" w:rsidR="007044D1" w:rsidRPr="00817E86" w:rsidRDefault="007044D1" w:rsidP="00066666">
      <w:pPr>
        <w:spacing w:line="240" w:lineRule="auto"/>
        <w:rPr>
          <w:rFonts w:ascii="Calibre" w:hAnsi="Calibre" w:hint="eastAsia"/>
        </w:rPr>
      </w:pPr>
    </w:p>
    <w:sectPr w:rsidR="007044D1" w:rsidRPr="00817E86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3C5F0" w14:textId="77777777" w:rsidR="002810B1" w:rsidRDefault="002810B1" w:rsidP="00A345D1">
      <w:pPr>
        <w:spacing w:after="0" w:line="240" w:lineRule="auto"/>
      </w:pPr>
      <w:r>
        <w:separator/>
      </w:r>
    </w:p>
  </w:endnote>
  <w:endnote w:type="continuationSeparator" w:id="0">
    <w:p w14:paraId="4320BEA0" w14:textId="77777777" w:rsidR="002810B1" w:rsidRDefault="002810B1" w:rsidP="00A34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libre">
    <w:altName w:val="Cambria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E65EB" w14:textId="77777777" w:rsidR="002810B1" w:rsidRDefault="002810B1" w:rsidP="00A345D1">
      <w:pPr>
        <w:spacing w:after="0" w:line="240" w:lineRule="auto"/>
      </w:pPr>
      <w:r>
        <w:separator/>
      </w:r>
    </w:p>
  </w:footnote>
  <w:footnote w:type="continuationSeparator" w:id="0">
    <w:p w14:paraId="2E9440FB" w14:textId="77777777" w:rsidR="002810B1" w:rsidRDefault="002810B1" w:rsidP="00A34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30D44" w14:textId="34982454" w:rsidR="00A345D1" w:rsidRDefault="00DD6E9C">
    <w:pPr>
      <w:pStyle w:val="Header"/>
    </w:pPr>
    <w:r>
      <w:rPr>
        <w:noProof/>
      </w:rPr>
      <w:drawing>
        <wp:inline distT="0" distB="0" distL="0" distR="0" wp14:anchorId="1FCBC450" wp14:editId="0022EFB5">
          <wp:extent cx="2063914" cy="657479"/>
          <wp:effectExtent l="0" t="0" r="0" b="3175"/>
          <wp:docPr id="90207051" name="Picture 902070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3914" cy="657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345D1">
      <w:t xml:space="preserve">           </w:t>
    </w:r>
    <w:r>
      <w:t xml:space="preserve">                               </w:t>
    </w:r>
    <w:r w:rsidR="00A80D47" w:rsidRPr="00A80D47">
      <w:rPr>
        <w:rFonts w:ascii="Calibri" w:eastAsia="Calibri" w:hAnsi="Calibri" w:cs="Times New Roman"/>
        <w:noProof/>
        <w:lang w:val="en-ZA"/>
      </w:rPr>
      <w:drawing>
        <wp:inline distT="0" distB="0" distL="0" distR="0" wp14:anchorId="2CE7DFBE" wp14:editId="23A11DCD">
          <wp:extent cx="2084705" cy="922655"/>
          <wp:effectExtent l="0" t="0" r="0" b="0"/>
          <wp:docPr id="1885668981" name="Picture 18856689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705" cy="922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345D1"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B6601B"/>
    <w:multiLevelType w:val="hybridMultilevel"/>
    <w:tmpl w:val="5256FDA6"/>
    <w:lvl w:ilvl="0" w:tplc="FD262D5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83E0A"/>
    <w:multiLevelType w:val="multilevel"/>
    <w:tmpl w:val="E9DA1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0941"/>
    <w:rsid w:val="00034616"/>
    <w:rsid w:val="0006063C"/>
    <w:rsid w:val="00066666"/>
    <w:rsid w:val="00121E14"/>
    <w:rsid w:val="00150475"/>
    <w:rsid w:val="0015074B"/>
    <w:rsid w:val="00161085"/>
    <w:rsid w:val="001B547C"/>
    <w:rsid w:val="001E6CFA"/>
    <w:rsid w:val="00274B9A"/>
    <w:rsid w:val="002810B1"/>
    <w:rsid w:val="0029639D"/>
    <w:rsid w:val="00326F90"/>
    <w:rsid w:val="003A700E"/>
    <w:rsid w:val="003C5272"/>
    <w:rsid w:val="003D358C"/>
    <w:rsid w:val="003E7C3A"/>
    <w:rsid w:val="00461645"/>
    <w:rsid w:val="004B6AE2"/>
    <w:rsid w:val="00556AAD"/>
    <w:rsid w:val="007044D1"/>
    <w:rsid w:val="007C1A9E"/>
    <w:rsid w:val="00817E86"/>
    <w:rsid w:val="008B172F"/>
    <w:rsid w:val="0091026C"/>
    <w:rsid w:val="009E23F3"/>
    <w:rsid w:val="009E57C4"/>
    <w:rsid w:val="00A345D1"/>
    <w:rsid w:val="00A80D47"/>
    <w:rsid w:val="00AA1D8D"/>
    <w:rsid w:val="00AB7B74"/>
    <w:rsid w:val="00AE13A6"/>
    <w:rsid w:val="00B47730"/>
    <w:rsid w:val="00B852EF"/>
    <w:rsid w:val="00C20038"/>
    <w:rsid w:val="00CA4C70"/>
    <w:rsid w:val="00CB0664"/>
    <w:rsid w:val="00CC654B"/>
    <w:rsid w:val="00DA6B6F"/>
    <w:rsid w:val="00DD6E9C"/>
    <w:rsid w:val="00DE0356"/>
    <w:rsid w:val="00E27B35"/>
    <w:rsid w:val="00E9351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D2BB975"/>
  <w14:defaultImageDpi w14:val="300"/>
  <w15:docId w15:val="{A394AB01-1327-48B9-96C4-5762D841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A80D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0D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hizes14@ukzn.ac.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83D53A-A0D9-422A-ADDA-869507DF3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Mkhize</dc:creator>
  <cp:keywords/>
  <dc:description>generated by python-docx</dc:description>
  <cp:lastModifiedBy>Zandile Nonkululeko Buthelezi</cp:lastModifiedBy>
  <cp:revision>5</cp:revision>
  <dcterms:created xsi:type="dcterms:W3CDTF">2025-08-11T08:16:00Z</dcterms:created>
  <dcterms:modified xsi:type="dcterms:W3CDTF">2025-08-12T08:02:00Z</dcterms:modified>
  <cp:category/>
</cp:coreProperties>
</file>